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E0073D"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4E0980">
        <w:rPr>
          <w:rFonts w:asciiTheme="minorHAnsi" w:hAnsiTheme="minorHAnsi" w:cstheme="minorHAnsi"/>
          <w:sz w:val="32"/>
          <w:szCs w:val="32"/>
        </w:rPr>
        <w:t xml:space="preserve"> 1</w:t>
      </w:r>
      <w:r w:rsidR="00177848">
        <w:rPr>
          <w:rFonts w:asciiTheme="minorHAnsi" w:hAnsiTheme="minorHAnsi" w:cstheme="minorHAnsi"/>
          <w:sz w:val="32"/>
          <w:szCs w:val="32"/>
        </w:rPr>
        <w:t xml:space="preserve">/Week </w:t>
      </w:r>
      <w:r w:rsidR="004E0980">
        <w:rPr>
          <w:rFonts w:asciiTheme="minorHAnsi" w:hAnsiTheme="minorHAnsi" w:cstheme="minorHAnsi"/>
          <w:sz w:val="32"/>
          <w:szCs w:val="32"/>
        </w:rPr>
        <w:t>2</w:t>
      </w:r>
    </w:p>
    <w:p w:rsidR="00144A4B" w:rsidRPr="004204AF"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4204AF">
        <w:rPr>
          <w:rFonts w:asciiTheme="minorHAnsi" w:hAnsiTheme="minorHAnsi" w:cstheme="minorHAnsi"/>
          <w:sz w:val="32"/>
          <w:szCs w:val="32"/>
          <w:u w:val="single"/>
        </w:rPr>
        <w:t xml:space="preserve"> </w:t>
      </w:r>
      <w:r w:rsidR="004204AF">
        <w:rPr>
          <w:rFonts w:asciiTheme="minorHAnsi" w:hAnsiTheme="minorHAnsi" w:cstheme="minorHAnsi"/>
          <w:sz w:val="32"/>
          <w:szCs w:val="32"/>
        </w:rPr>
        <w:t>Eye of the Storm</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0073D">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0073D"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0073D">
        <w:rPr>
          <w:rFonts w:asciiTheme="minorHAnsi" w:hAnsiTheme="minorHAnsi" w:cstheme="minorHAnsi"/>
          <w:sz w:val="32"/>
          <w:szCs w:val="32"/>
          <w:u w:val="single"/>
        </w:rPr>
        <w:t>:</w:t>
      </w:r>
      <w:r w:rsidR="00E0073D">
        <w:rPr>
          <w:rFonts w:asciiTheme="minorHAnsi" w:hAnsiTheme="minorHAnsi" w:cstheme="minorHAnsi"/>
          <w:sz w:val="32"/>
          <w:szCs w:val="32"/>
        </w:rPr>
        <w:t xml:space="preserve"> </w:t>
      </w:r>
      <w:r w:rsidR="003423EA">
        <w:rPr>
          <w:rFonts w:asciiTheme="minorHAnsi" w:hAnsiTheme="minorHAnsi" w:cstheme="minorHAnsi"/>
          <w:sz w:val="32"/>
          <w:szCs w:val="32"/>
        </w:rPr>
        <w:t xml:space="preserve">RI.5.1, RI.5.2, RI.5.3, </w:t>
      </w:r>
      <w:r w:rsidR="00E0073D">
        <w:rPr>
          <w:rFonts w:asciiTheme="minorHAnsi" w:hAnsiTheme="minorHAnsi" w:cstheme="minorHAnsi"/>
          <w:sz w:val="32"/>
          <w:szCs w:val="32"/>
        </w:rPr>
        <w:t>RI.5.4, RI.5.5, RI.5.8, RI.5.10; W.4.2, W.4.4; SL.5.1, SL.5.6; L.5.1, L.5.2,</w:t>
      </w:r>
      <w:r w:rsidR="003423EA">
        <w:rPr>
          <w:rFonts w:asciiTheme="minorHAnsi" w:hAnsiTheme="minorHAnsi" w:cstheme="minorHAnsi"/>
          <w:sz w:val="32"/>
          <w:szCs w:val="32"/>
        </w:rPr>
        <w:t xml:space="preserve"> L.5.4, L.5.5, L.5.6</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sidR="004E0980">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4E09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971DF0"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Nature is powerful and unpredictable.  Storm chasing is a dangerous and exciting adventure that requires careful planning.  </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1F1840" w:rsidRDefault="00971DF0"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The first reading segment is about storm</w:t>
      </w:r>
      <w:r w:rsidR="00592FDC">
        <w:rPr>
          <w:rFonts w:asciiTheme="minorHAnsi" w:hAnsiTheme="minorHAnsi" w:cstheme="minorHAnsi"/>
          <w:sz w:val="24"/>
          <w:szCs w:val="24"/>
        </w:rPr>
        <w:t xml:space="preserve"> </w:t>
      </w:r>
      <w:r>
        <w:rPr>
          <w:rFonts w:asciiTheme="minorHAnsi" w:hAnsiTheme="minorHAnsi" w:cstheme="minorHAnsi"/>
          <w:sz w:val="24"/>
          <w:szCs w:val="24"/>
        </w:rPr>
        <w:t xml:space="preserve">chaser Warren </w:t>
      </w:r>
      <w:proofErr w:type="spellStart"/>
      <w:r>
        <w:rPr>
          <w:rFonts w:asciiTheme="minorHAnsi" w:hAnsiTheme="minorHAnsi" w:cstheme="minorHAnsi"/>
          <w:sz w:val="24"/>
          <w:szCs w:val="24"/>
        </w:rPr>
        <w:t>Faidley</w:t>
      </w:r>
      <w:proofErr w:type="spellEnd"/>
      <w:r>
        <w:rPr>
          <w:rFonts w:asciiTheme="minorHAnsi" w:hAnsiTheme="minorHAnsi" w:cstheme="minorHAnsi"/>
          <w:sz w:val="24"/>
          <w:szCs w:val="24"/>
        </w:rPr>
        <w:t xml:space="preserve">.  It describes how he finds storms and photographs them.  It also tells about how he became a storm chaser and how he makes a living off his photography.  </w:t>
      </w:r>
      <w:r w:rsidR="00766D64">
        <w:rPr>
          <w:rFonts w:asciiTheme="minorHAnsi" w:hAnsiTheme="minorHAnsi" w:cstheme="minorHAnsi"/>
          <w:sz w:val="24"/>
          <w:szCs w:val="24"/>
        </w:rPr>
        <w:t xml:space="preserve">The second segment is an excerpt from his diary showing what a day of chasing storms is like for him and his crew.  </w:t>
      </w:r>
    </w:p>
    <w:p w:rsidR="00177848" w:rsidRDefault="00177848" w:rsidP="00177848">
      <w:pPr>
        <w:spacing w:after="0" w:line="360" w:lineRule="auto"/>
        <w:ind w:left="720"/>
        <w:rPr>
          <w:rFonts w:asciiTheme="minorHAnsi" w:hAnsiTheme="minorHAnsi" w:cstheme="minorHAnsi"/>
          <w:sz w:val="24"/>
          <w:szCs w:val="24"/>
        </w:rPr>
      </w:pPr>
    </w:p>
    <w:p w:rsidR="00177848" w:rsidRDefault="00177848" w:rsidP="00177848">
      <w:pPr>
        <w:spacing w:after="0" w:line="360" w:lineRule="auto"/>
        <w:ind w:left="720"/>
        <w:rPr>
          <w:rFonts w:asciiTheme="minorHAnsi" w:hAnsiTheme="minorHAnsi" w:cstheme="minorHAnsi"/>
          <w:sz w:val="24"/>
          <w:szCs w:val="24"/>
        </w:rPr>
      </w:pPr>
    </w:p>
    <w:p w:rsidR="00FB2380" w:rsidRPr="00FB2380" w:rsidRDefault="00FB2380" w:rsidP="00FB2380">
      <w:pPr>
        <w:spacing w:after="0" w:line="360" w:lineRule="auto"/>
        <w:ind w:left="360"/>
        <w:rPr>
          <w:rFonts w:asciiTheme="minorHAnsi" w:hAnsiTheme="minorHAnsi" w:cstheme="minorHAnsi"/>
          <w:sz w:val="32"/>
          <w:szCs w:val="32"/>
          <w:u w:val="single"/>
        </w:rPr>
      </w:pPr>
    </w:p>
    <w:p w:rsidR="00841C15" w:rsidRPr="00E0073D" w:rsidRDefault="004E0980" w:rsidP="00FB2380">
      <w:pPr>
        <w:pStyle w:val="ListParagraph"/>
        <w:numPr>
          <w:ilvl w:val="0"/>
          <w:numId w:val="13"/>
        </w:numPr>
        <w:spacing w:after="0" w:line="360" w:lineRule="auto"/>
        <w:rPr>
          <w:rFonts w:asciiTheme="minorHAnsi" w:hAnsiTheme="minorHAnsi" w:cstheme="minorHAnsi"/>
          <w:sz w:val="24"/>
          <w:szCs w:val="24"/>
        </w:rPr>
      </w:pPr>
      <w:r w:rsidRPr="00E0073D">
        <w:rPr>
          <w:rFonts w:asciiTheme="minorHAnsi" w:hAnsiTheme="minorHAnsi" w:cstheme="minorHAnsi"/>
          <w:sz w:val="24"/>
          <w:szCs w:val="24"/>
        </w:rPr>
        <w:t>Read</w:t>
      </w:r>
      <w:r w:rsidR="00841C15" w:rsidRPr="00E0073D">
        <w:rPr>
          <w:rFonts w:asciiTheme="minorHAnsi" w:hAnsiTheme="minorHAnsi" w:cstheme="minorHAnsi"/>
          <w:sz w:val="24"/>
          <w:szCs w:val="24"/>
        </w:rPr>
        <w:t xml:space="preserve"> entire </w:t>
      </w:r>
      <w:r w:rsidR="0095234C" w:rsidRPr="00E0073D">
        <w:rPr>
          <w:rFonts w:asciiTheme="minorHAnsi" w:hAnsiTheme="minorHAnsi" w:cstheme="minorHAnsi"/>
          <w:sz w:val="24"/>
          <w:szCs w:val="24"/>
        </w:rPr>
        <w:t>main selection text, keeping in mind the Big Ideas and Key Understandings.</w:t>
      </w:r>
    </w:p>
    <w:p w:rsidR="00841C15" w:rsidRPr="00E0073D" w:rsidRDefault="007C5C7E" w:rsidP="00FB2380">
      <w:pPr>
        <w:pStyle w:val="ListParagraph"/>
        <w:numPr>
          <w:ilvl w:val="0"/>
          <w:numId w:val="13"/>
        </w:numPr>
        <w:spacing w:after="0" w:line="360" w:lineRule="auto"/>
        <w:rPr>
          <w:rFonts w:asciiTheme="minorHAnsi" w:hAnsiTheme="minorHAnsi" w:cstheme="minorHAnsi"/>
          <w:sz w:val="24"/>
          <w:szCs w:val="24"/>
        </w:rPr>
      </w:pPr>
      <w:r w:rsidRPr="00E0073D">
        <w:rPr>
          <w:rFonts w:asciiTheme="minorHAnsi" w:hAnsiTheme="minorHAnsi" w:cstheme="minorHAnsi"/>
          <w:sz w:val="24"/>
          <w:szCs w:val="24"/>
        </w:rPr>
        <w:t>Re-read the main selection text while noting</w:t>
      </w:r>
      <w:r w:rsidR="00841C15" w:rsidRPr="00E0073D">
        <w:rPr>
          <w:rFonts w:asciiTheme="minorHAnsi" w:hAnsiTheme="minorHAnsi" w:cstheme="minorHAnsi"/>
          <w:sz w:val="24"/>
          <w:szCs w:val="24"/>
        </w:rPr>
        <w:t xml:space="preserve"> the stopping points for </w:t>
      </w:r>
      <w:r w:rsidR="00D140AD" w:rsidRPr="00E0073D">
        <w:rPr>
          <w:rFonts w:asciiTheme="minorHAnsi" w:hAnsiTheme="minorHAnsi" w:cstheme="minorHAnsi"/>
          <w:sz w:val="24"/>
          <w:szCs w:val="24"/>
        </w:rPr>
        <w:t>the Text Dependent Questions and teaching V</w:t>
      </w:r>
      <w:r w:rsidR="00841C15" w:rsidRPr="00E0073D">
        <w:rPr>
          <w:rFonts w:asciiTheme="minorHAnsi" w:hAnsiTheme="minorHAnsi" w:cstheme="minorHAnsi"/>
          <w:sz w:val="24"/>
          <w:szCs w:val="24"/>
        </w:rPr>
        <w:t>ocabulary.</w:t>
      </w:r>
    </w:p>
    <w:p w:rsidR="00841C15" w:rsidRPr="00E0073D" w:rsidRDefault="001F1840" w:rsidP="00081A99">
      <w:pPr>
        <w:spacing w:after="0" w:line="360" w:lineRule="auto"/>
        <w:rPr>
          <w:rFonts w:asciiTheme="minorHAnsi" w:hAnsiTheme="minorHAnsi" w:cstheme="minorHAnsi"/>
          <w:b/>
          <w:sz w:val="24"/>
          <w:szCs w:val="24"/>
        </w:rPr>
      </w:pPr>
      <w:r w:rsidRPr="00E0073D">
        <w:rPr>
          <w:rFonts w:asciiTheme="minorHAnsi" w:hAnsiTheme="minorHAnsi" w:cstheme="minorHAnsi"/>
          <w:b/>
          <w:sz w:val="24"/>
          <w:szCs w:val="24"/>
        </w:rPr>
        <w:t>During Teaching</w:t>
      </w:r>
    </w:p>
    <w:p w:rsidR="00081A99" w:rsidRPr="00E0073D" w:rsidRDefault="004E0980" w:rsidP="00081A99">
      <w:pPr>
        <w:pStyle w:val="ListParagraph"/>
        <w:numPr>
          <w:ilvl w:val="0"/>
          <w:numId w:val="12"/>
        </w:numPr>
        <w:spacing w:after="0" w:line="360" w:lineRule="auto"/>
        <w:rPr>
          <w:sz w:val="24"/>
        </w:rPr>
      </w:pPr>
      <w:r w:rsidRPr="00E0073D">
        <w:rPr>
          <w:rFonts w:asciiTheme="minorHAnsi" w:hAnsiTheme="minorHAnsi" w:cstheme="minorHAnsi"/>
          <w:sz w:val="24"/>
        </w:rPr>
        <w:t>Before reading</w:t>
      </w:r>
      <w:r w:rsidR="004204AF" w:rsidRPr="00E0073D">
        <w:rPr>
          <w:rFonts w:asciiTheme="minorHAnsi" w:hAnsiTheme="minorHAnsi" w:cstheme="minorHAnsi"/>
          <w:sz w:val="24"/>
        </w:rPr>
        <w:t xml:space="preserve"> each section</w:t>
      </w:r>
      <w:r w:rsidRPr="00E0073D">
        <w:rPr>
          <w:rFonts w:asciiTheme="minorHAnsi" w:hAnsiTheme="minorHAnsi" w:cstheme="minorHAnsi"/>
          <w:sz w:val="24"/>
        </w:rPr>
        <w:t xml:space="preserve">, students should use all the text features to determine what the text will be about.  They should complete question 1 below.  </w:t>
      </w:r>
      <w:r w:rsidR="00081A99" w:rsidRPr="00E0073D">
        <w:rPr>
          <w:rFonts w:asciiTheme="minorHAnsi" w:hAnsiTheme="minorHAnsi" w:cstheme="minorHAnsi"/>
          <w:sz w:val="24"/>
        </w:rPr>
        <w:t>Students read the entire main selection text independently.</w:t>
      </w:r>
      <w:r w:rsidRPr="00E0073D">
        <w:rPr>
          <w:rFonts w:asciiTheme="minorHAnsi" w:hAnsiTheme="minorHAnsi" w:cstheme="minorHAnsi"/>
          <w:sz w:val="24"/>
        </w:rPr>
        <w:t xml:space="preserve">  (Sin</w:t>
      </w:r>
      <w:r w:rsidR="004204AF" w:rsidRPr="00E0073D">
        <w:rPr>
          <w:rFonts w:asciiTheme="minorHAnsi" w:hAnsiTheme="minorHAnsi" w:cstheme="minorHAnsi"/>
          <w:sz w:val="24"/>
        </w:rPr>
        <w:t>ce the text is long, it may be split</w:t>
      </w:r>
      <w:r w:rsidRPr="00E0073D">
        <w:rPr>
          <w:rFonts w:asciiTheme="minorHAnsi" w:hAnsiTheme="minorHAnsi" w:cstheme="minorHAnsi"/>
          <w:sz w:val="24"/>
        </w:rPr>
        <w:t xml:space="preserve"> into two segments</w:t>
      </w:r>
      <w:r w:rsidR="004F793B" w:rsidRPr="00E0073D">
        <w:rPr>
          <w:rFonts w:asciiTheme="minorHAnsi" w:hAnsiTheme="minorHAnsi" w:cstheme="minorHAnsi"/>
          <w:sz w:val="24"/>
        </w:rPr>
        <w:t xml:space="preserve"> or sections</w:t>
      </w:r>
      <w:r w:rsidRPr="00E0073D">
        <w:rPr>
          <w:rFonts w:asciiTheme="minorHAnsi" w:hAnsiTheme="minorHAnsi" w:cstheme="minorHAnsi"/>
          <w:sz w:val="24"/>
        </w:rPr>
        <w:t>)</w:t>
      </w:r>
    </w:p>
    <w:p w:rsidR="00081A99" w:rsidRPr="00E0073D" w:rsidRDefault="00081A99" w:rsidP="00081A99">
      <w:pPr>
        <w:pStyle w:val="ListParagraph"/>
        <w:numPr>
          <w:ilvl w:val="0"/>
          <w:numId w:val="12"/>
        </w:numPr>
        <w:spacing w:after="0" w:line="360" w:lineRule="auto"/>
        <w:rPr>
          <w:sz w:val="24"/>
        </w:rPr>
      </w:pPr>
      <w:r w:rsidRPr="00E0073D">
        <w:rPr>
          <w:rFonts w:asciiTheme="minorHAnsi" w:hAnsiTheme="minorHAnsi" w:cstheme="minorHAnsi"/>
          <w:sz w:val="24"/>
        </w:rPr>
        <w:t>Teacher reads the main selection text aloud with students following along.</w:t>
      </w:r>
      <w:r w:rsidR="004E0980" w:rsidRPr="00E0073D">
        <w:rPr>
          <w:rFonts w:asciiTheme="minorHAnsi" w:hAnsiTheme="minorHAnsi" w:cstheme="minorHAnsi"/>
          <w:sz w:val="24"/>
        </w:rPr>
        <w:t xml:space="preserve"> </w:t>
      </w:r>
    </w:p>
    <w:p w:rsidR="00E0073D" w:rsidRDefault="00081A99" w:rsidP="00E0073D">
      <w:pPr>
        <w:spacing w:after="0" w:line="360" w:lineRule="auto"/>
        <w:ind w:left="360"/>
        <w:rPr>
          <w:sz w:val="24"/>
        </w:rPr>
      </w:pPr>
      <w:r w:rsidRPr="00E0073D">
        <w:rPr>
          <w:rFonts w:asciiTheme="minorHAnsi" w:hAnsiTheme="minorHAnsi" w:cstheme="minorHAnsi"/>
          <w:sz w:val="24"/>
        </w:rPr>
        <w:t xml:space="preserve">(Depending on how complex the text </w:t>
      </w:r>
      <w:proofErr w:type="gramStart"/>
      <w:r w:rsidRPr="00E0073D">
        <w:rPr>
          <w:rFonts w:asciiTheme="minorHAnsi" w:hAnsiTheme="minorHAnsi" w:cstheme="minorHAnsi"/>
          <w:sz w:val="24"/>
        </w:rPr>
        <w:t>is</w:t>
      </w:r>
      <w:proofErr w:type="gramEnd"/>
      <w:r w:rsidRPr="00E0073D">
        <w:rPr>
          <w:rFonts w:asciiTheme="minorHAnsi" w:hAnsiTheme="minorHAnsi" w:cstheme="minorHAnsi"/>
          <w:sz w:val="24"/>
        </w:rPr>
        <w:t xml:space="preserve"> and the amount of support needed by students, the teacher </w:t>
      </w:r>
      <w:r w:rsidR="00CA07EF" w:rsidRPr="00E0073D">
        <w:rPr>
          <w:rFonts w:asciiTheme="minorHAnsi" w:hAnsiTheme="minorHAnsi" w:cstheme="minorHAnsi"/>
          <w:sz w:val="24"/>
        </w:rPr>
        <w:t>may choose to reverse</w:t>
      </w:r>
      <w:r w:rsidRPr="00E0073D">
        <w:rPr>
          <w:rFonts w:asciiTheme="minorHAnsi" w:hAnsiTheme="minorHAnsi" w:cstheme="minorHAnsi"/>
          <w:sz w:val="24"/>
        </w:rPr>
        <w:t xml:space="preserve"> the order of steps 1 and 2.)</w:t>
      </w:r>
    </w:p>
    <w:p w:rsidR="00081A99" w:rsidRPr="00E0073D" w:rsidRDefault="00081A99" w:rsidP="00E0073D">
      <w:pPr>
        <w:pStyle w:val="ListParagraph"/>
        <w:numPr>
          <w:ilvl w:val="0"/>
          <w:numId w:val="12"/>
        </w:numPr>
        <w:spacing w:after="0" w:line="360" w:lineRule="auto"/>
        <w:rPr>
          <w:sz w:val="24"/>
        </w:rPr>
      </w:pPr>
      <w:r w:rsidRPr="00E0073D">
        <w:rPr>
          <w:rFonts w:asciiTheme="minorHAnsi" w:hAnsiTheme="minorHAnsi" w:cstheme="minorHAnsi"/>
          <w:sz w:val="24"/>
        </w:rPr>
        <w:t>Students and teacher re-read the text while stopping to respond to</w:t>
      </w:r>
      <w:r w:rsidR="0095234C" w:rsidRPr="00E0073D">
        <w:rPr>
          <w:rFonts w:asciiTheme="minorHAnsi" w:hAnsiTheme="minorHAnsi" w:cstheme="minorHAnsi"/>
          <w:sz w:val="24"/>
        </w:rPr>
        <w:t xml:space="preserve"> and discuss</w:t>
      </w:r>
      <w:r w:rsidR="004E0980" w:rsidRPr="00E0073D">
        <w:rPr>
          <w:rFonts w:asciiTheme="minorHAnsi" w:hAnsiTheme="minorHAnsi" w:cstheme="minorHAnsi"/>
          <w:sz w:val="24"/>
        </w:rPr>
        <w:t xml:space="preserve"> </w:t>
      </w:r>
      <w:r w:rsidR="0095234C" w:rsidRPr="00E0073D">
        <w:rPr>
          <w:rFonts w:asciiTheme="minorHAnsi" w:hAnsiTheme="minorHAnsi" w:cstheme="minorHAnsi"/>
          <w:sz w:val="24"/>
        </w:rPr>
        <w:t xml:space="preserve">the </w:t>
      </w:r>
      <w:r w:rsidRPr="00E0073D">
        <w:rPr>
          <w:rFonts w:asciiTheme="minorHAnsi" w:hAnsiTheme="minorHAnsi" w:cstheme="minorHAnsi"/>
          <w:sz w:val="24"/>
        </w:rPr>
        <w:t>questions and returning to the text.  A variety of methods can be used to structure the reading</w:t>
      </w:r>
      <w:r w:rsidR="0095234C" w:rsidRPr="00E0073D">
        <w:rPr>
          <w:rFonts w:asciiTheme="minorHAnsi" w:hAnsiTheme="minorHAnsi" w:cstheme="minorHAnsi"/>
          <w:sz w:val="24"/>
        </w:rPr>
        <w:t xml:space="preserve"> and discussion</w:t>
      </w:r>
      <w:r w:rsidRPr="00E0073D">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792F89" w:rsidRPr="00CD6B7F" w:rsidRDefault="00971DF0" w:rsidP="00177848">
            <w:pPr>
              <w:spacing w:after="0" w:line="240" w:lineRule="auto"/>
              <w:rPr>
                <w:sz w:val="24"/>
                <w:szCs w:val="24"/>
              </w:rPr>
            </w:pPr>
            <w:r>
              <w:rPr>
                <w:sz w:val="24"/>
                <w:szCs w:val="24"/>
              </w:rPr>
              <w:t>Before reading</w:t>
            </w:r>
            <w:r w:rsidR="00BE2430">
              <w:rPr>
                <w:sz w:val="24"/>
                <w:szCs w:val="24"/>
              </w:rPr>
              <w:t xml:space="preserve"> segment</w:t>
            </w:r>
            <w:r w:rsidR="004F793B">
              <w:rPr>
                <w:sz w:val="24"/>
                <w:szCs w:val="24"/>
              </w:rPr>
              <w:t xml:space="preserve"> one</w:t>
            </w:r>
            <w:r>
              <w:rPr>
                <w:sz w:val="24"/>
                <w:szCs w:val="24"/>
              </w:rPr>
              <w:t>, survey all the text features- title, subtitle, headings, photographs, etc</w:t>
            </w:r>
            <w:r w:rsidR="00A52A68">
              <w:rPr>
                <w:sz w:val="24"/>
                <w:szCs w:val="24"/>
              </w:rPr>
              <w:t>…</w:t>
            </w:r>
            <w:r>
              <w:rPr>
                <w:sz w:val="24"/>
                <w:szCs w:val="24"/>
              </w:rPr>
              <w:t xml:space="preserve"> Write a short sta</w:t>
            </w:r>
            <w:r w:rsidR="004204AF">
              <w:rPr>
                <w:sz w:val="24"/>
                <w:szCs w:val="24"/>
              </w:rPr>
              <w:t>tement explaining what this section</w:t>
            </w:r>
            <w:r>
              <w:rPr>
                <w:sz w:val="24"/>
                <w:szCs w:val="24"/>
              </w:rPr>
              <w:t xml:space="preserve"> is about.</w:t>
            </w:r>
          </w:p>
        </w:tc>
        <w:tc>
          <w:tcPr>
            <w:tcW w:w="6449" w:type="dxa"/>
          </w:tcPr>
          <w:p w:rsidR="00CD6B7F" w:rsidRPr="00CD6B7F" w:rsidRDefault="00CD6B7F" w:rsidP="005B6C42">
            <w:pPr>
              <w:spacing w:after="0" w:line="240" w:lineRule="auto"/>
              <w:rPr>
                <w:sz w:val="24"/>
                <w:szCs w:val="24"/>
              </w:rPr>
            </w:pPr>
          </w:p>
        </w:tc>
      </w:tr>
      <w:tr w:rsidR="00CD6B7F" w:rsidRPr="00CD6B7F">
        <w:trPr>
          <w:trHeight w:val="147"/>
        </w:trPr>
        <w:tc>
          <w:tcPr>
            <w:tcW w:w="6449" w:type="dxa"/>
          </w:tcPr>
          <w:p w:rsidR="00CD6B7F" w:rsidRPr="00CD6B7F" w:rsidRDefault="00F90343" w:rsidP="00F90343">
            <w:pPr>
              <w:spacing w:after="0" w:line="240" w:lineRule="auto"/>
              <w:rPr>
                <w:sz w:val="24"/>
                <w:szCs w:val="24"/>
              </w:rPr>
            </w:pPr>
            <w:r>
              <w:rPr>
                <w:sz w:val="24"/>
                <w:szCs w:val="24"/>
              </w:rPr>
              <w:t>Reread the first two paragraphs</w:t>
            </w:r>
            <w:r w:rsidR="00A0545D">
              <w:rPr>
                <w:sz w:val="24"/>
                <w:szCs w:val="24"/>
              </w:rPr>
              <w:t xml:space="preserve"> on p.59.  What </w:t>
            </w:r>
            <w:r>
              <w:rPr>
                <w:sz w:val="24"/>
                <w:szCs w:val="24"/>
              </w:rPr>
              <w:t>was Warren looking for?  What was he hoping for?</w:t>
            </w:r>
          </w:p>
        </w:tc>
        <w:tc>
          <w:tcPr>
            <w:tcW w:w="6449" w:type="dxa"/>
          </w:tcPr>
          <w:p w:rsidR="00792F89" w:rsidRDefault="00DC7C97" w:rsidP="00F90343">
            <w:pPr>
              <w:spacing w:after="0" w:line="240" w:lineRule="auto"/>
              <w:rPr>
                <w:sz w:val="24"/>
                <w:szCs w:val="24"/>
              </w:rPr>
            </w:pPr>
            <w:r>
              <w:rPr>
                <w:sz w:val="24"/>
                <w:szCs w:val="24"/>
              </w:rPr>
              <w:t>Clouds.  Storms.</w:t>
            </w:r>
          </w:p>
          <w:p w:rsidR="00DC7C97" w:rsidRPr="00CD6B7F" w:rsidRDefault="00DC7C97" w:rsidP="00F90343">
            <w:pPr>
              <w:spacing w:after="0" w:line="240" w:lineRule="auto"/>
              <w:rPr>
                <w:sz w:val="24"/>
                <w:szCs w:val="24"/>
              </w:rPr>
            </w:pPr>
          </w:p>
        </w:tc>
      </w:tr>
      <w:tr w:rsidR="00F90343" w:rsidRPr="00CD6B7F">
        <w:trPr>
          <w:trHeight w:val="147"/>
        </w:trPr>
        <w:tc>
          <w:tcPr>
            <w:tcW w:w="6449" w:type="dxa"/>
          </w:tcPr>
          <w:p w:rsidR="00F90343" w:rsidRDefault="00F90343" w:rsidP="00F90343">
            <w:pPr>
              <w:spacing w:after="0" w:line="240" w:lineRule="auto"/>
              <w:rPr>
                <w:sz w:val="24"/>
                <w:szCs w:val="24"/>
              </w:rPr>
            </w:pPr>
            <w:r>
              <w:rPr>
                <w:sz w:val="24"/>
                <w:szCs w:val="24"/>
              </w:rPr>
              <w:t xml:space="preserve">p. </w:t>
            </w:r>
            <w:proofErr w:type="gramStart"/>
            <w:r>
              <w:rPr>
                <w:sz w:val="24"/>
                <w:szCs w:val="24"/>
              </w:rPr>
              <w:t>59  “</w:t>
            </w:r>
            <w:proofErr w:type="gramEnd"/>
            <w:r>
              <w:rPr>
                <w:sz w:val="24"/>
                <w:szCs w:val="24"/>
              </w:rPr>
              <w:t xml:space="preserve">Tomorrow, when the film is developed, Warren will </w:t>
            </w:r>
            <w:r>
              <w:rPr>
                <w:sz w:val="24"/>
                <w:szCs w:val="24"/>
              </w:rPr>
              <w:lastRenderedPageBreak/>
              <w:t>know whether he had a successful night.”  How will he know whether he has had a successful night?</w:t>
            </w:r>
          </w:p>
        </w:tc>
        <w:tc>
          <w:tcPr>
            <w:tcW w:w="6449" w:type="dxa"/>
          </w:tcPr>
          <w:p w:rsidR="00F90343" w:rsidRPr="00CD6B7F" w:rsidRDefault="00F90343" w:rsidP="00F90343">
            <w:pPr>
              <w:spacing w:after="0" w:line="240" w:lineRule="auto"/>
              <w:rPr>
                <w:sz w:val="24"/>
                <w:szCs w:val="24"/>
              </w:rPr>
            </w:pPr>
            <w:r>
              <w:rPr>
                <w:sz w:val="24"/>
                <w:szCs w:val="24"/>
              </w:rPr>
              <w:lastRenderedPageBreak/>
              <w:t xml:space="preserve">When he develops the </w:t>
            </w:r>
            <w:proofErr w:type="gramStart"/>
            <w:r>
              <w:rPr>
                <w:sz w:val="24"/>
                <w:szCs w:val="24"/>
              </w:rPr>
              <w:t>film</w:t>
            </w:r>
            <w:proofErr w:type="gramEnd"/>
            <w:r>
              <w:rPr>
                <w:sz w:val="24"/>
                <w:szCs w:val="24"/>
              </w:rPr>
              <w:t xml:space="preserve"> he’ll know if the photos came out </w:t>
            </w:r>
            <w:r>
              <w:rPr>
                <w:sz w:val="24"/>
                <w:szCs w:val="24"/>
              </w:rPr>
              <w:lastRenderedPageBreak/>
              <w:t>well or not. (Students may be used to digital photography and the concept of developing film may need to be explained)</w:t>
            </w:r>
          </w:p>
        </w:tc>
      </w:tr>
      <w:tr w:rsidR="005C0BA0" w:rsidRPr="00CD6B7F">
        <w:trPr>
          <w:trHeight w:val="147"/>
        </w:trPr>
        <w:tc>
          <w:tcPr>
            <w:tcW w:w="6449" w:type="dxa"/>
          </w:tcPr>
          <w:p w:rsidR="005C0BA0" w:rsidRDefault="005C0BA0" w:rsidP="00F90343">
            <w:pPr>
              <w:spacing w:after="0" w:line="240" w:lineRule="auto"/>
              <w:rPr>
                <w:sz w:val="24"/>
                <w:szCs w:val="24"/>
              </w:rPr>
            </w:pPr>
            <w:r>
              <w:rPr>
                <w:sz w:val="24"/>
                <w:szCs w:val="24"/>
              </w:rPr>
              <w:lastRenderedPageBreak/>
              <w:t>In the first column of pag</w:t>
            </w:r>
            <w:r w:rsidR="00F90343">
              <w:rPr>
                <w:sz w:val="24"/>
                <w:szCs w:val="24"/>
              </w:rPr>
              <w:t xml:space="preserve">e 59, Warren is </w:t>
            </w:r>
            <w:proofErr w:type="gramStart"/>
            <w:r w:rsidR="00F90343">
              <w:rPr>
                <w:sz w:val="24"/>
                <w:szCs w:val="24"/>
              </w:rPr>
              <w:t>excited</w:t>
            </w:r>
            <w:proofErr w:type="gramEnd"/>
            <w:r w:rsidR="00F90343">
              <w:rPr>
                <w:sz w:val="24"/>
                <w:szCs w:val="24"/>
              </w:rPr>
              <w:t xml:space="preserve"> and things are happening quickly.  What words does the author use to describe Warren and the storm?</w:t>
            </w:r>
          </w:p>
        </w:tc>
        <w:tc>
          <w:tcPr>
            <w:tcW w:w="6449" w:type="dxa"/>
          </w:tcPr>
          <w:p w:rsidR="005C0BA0" w:rsidRPr="00CD6B7F" w:rsidRDefault="005C0BA0" w:rsidP="005B6C42">
            <w:pPr>
              <w:spacing w:after="0" w:line="240" w:lineRule="auto"/>
              <w:rPr>
                <w:sz w:val="24"/>
                <w:szCs w:val="24"/>
              </w:rPr>
            </w:pPr>
            <w:r>
              <w:rPr>
                <w:sz w:val="24"/>
                <w:szCs w:val="24"/>
              </w:rPr>
              <w:t>The author creates a sense of urgency</w:t>
            </w:r>
            <w:r w:rsidR="00CB636B">
              <w:rPr>
                <w:sz w:val="24"/>
                <w:szCs w:val="24"/>
              </w:rPr>
              <w:t xml:space="preserve"> and excitement with these words</w:t>
            </w:r>
            <w:r w:rsidR="00F90343">
              <w:rPr>
                <w:sz w:val="24"/>
                <w:szCs w:val="24"/>
              </w:rPr>
              <w:t xml:space="preserve">: </w:t>
            </w:r>
            <w:r w:rsidR="00F90343" w:rsidRPr="00F90343">
              <w:rPr>
                <w:sz w:val="24"/>
                <w:szCs w:val="24"/>
              </w:rPr>
              <w:t xml:space="preserve">suddenly, speeds, jumps out, fingers fly, before the road dust has settled, moves back and forth, and lightning erupts.  </w:t>
            </w:r>
          </w:p>
        </w:tc>
      </w:tr>
      <w:tr w:rsidR="00CD6B7F" w:rsidRPr="00CD6B7F">
        <w:trPr>
          <w:trHeight w:val="147"/>
        </w:trPr>
        <w:tc>
          <w:tcPr>
            <w:tcW w:w="6449" w:type="dxa"/>
          </w:tcPr>
          <w:p w:rsidR="00EE343D" w:rsidRDefault="00EE343D" w:rsidP="005B6C42">
            <w:pPr>
              <w:spacing w:after="0" w:line="240" w:lineRule="auto"/>
              <w:rPr>
                <w:sz w:val="24"/>
                <w:szCs w:val="24"/>
              </w:rPr>
            </w:pPr>
            <w:r>
              <w:rPr>
                <w:sz w:val="24"/>
                <w:szCs w:val="24"/>
              </w:rPr>
              <w:t xml:space="preserve">When did people first start watching the sky?  What were some of the reasons they did?  </w:t>
            </w:r>
          </w:p>
          <w:p w:rsidR="00EE343D" w:rsidRDefault="00EE343D" w:rsidP="005B6C42">
            <w:pPr>
              <w:spacing w:after="0" w:line="240" w:lineRule="auto"/>
              <w:rPr>
                <w:sz w:val="24"/>
                <w:szCs w:val="24"/>
              </w:rPr>
            </w:pPr>
          </w:p>
          <w:p w:rsidR="00177848" w:rsidRPr="00CB636B" w:rsidRDefault="00177848" w:rsidP="005B6C42">
            <w:pPr>
              <w:spacing w:after="0" w:line="240" w:lineRule="auto"/>
              <w:rPr>
                <w:color w:val="FF0000"/>
                <w:sz w:val="24"/>
                <w:szCs w:val="24"/>
              </w:rPr>
            </w:pPr>
          </w:p>
        </w:tc>
        <w:tc>
          <w:tcPr>
            <w:tcW w:w="6449" w:type="dxa"/>
          </w:tcPr>
          <w:p w:rsidR="00CD6B7F" w:rsidRPr="00CD6B7F" w:rsidRDefault="00CB636B" w:rsidP="005B6C42">
            <w:pPr>
              <w:spacing w:after="0" w:line="240" w:lineRule="auto"/>
              <w:rPr>
                <w:sz w:val="24"/>
                <w:szCs w:val="24"/>
              </w:rPr>
            </w:pPr>
            <w:r>
              <w:rPr>
                <w:sz w:val="24"/>
                <w:szCs w:val="24"/>
              </w:rPr>
              <w:t>From earliest times people have watched the sky- to predict the future, to weave tales, to explain the weather</w:t>
            </w:r>
          </w:p>
        </w:tc>
      </w:tr>
      <w:tr w:rsidR="00CB636B" w:rsidRPr="00CD6B7F">
        <w:trPr>
          <w:trHeight w:val="147"/>
        </w:trPr>
        <w:tc>
          <w:tcPr>
            <w:tcW w:w="6449" w:type="dxa"/>
          </w:tcPr>
          <w:p w:rsidR="00CB636B" w:rsidRDefault="00CB636B" w:rsidP="005B6C42">
            <w:pPr>
              <w:spacing w:after="0" w:line="240" w:lineRule="auto"/>
              <w:rPr>
                <w:sz w:val="24"/>
                <w:szCs w:val="24"/>
              </w:rPr>
            </w:pPr>
            <w:r>
              <w:rPr>
                <w:sz w:val="24"/>
                <w:szCs w:val="24"/>
              </w:rPr>
              <w:t>What are three reasons people chase storms? (pp.59-60)</w:t>
            </w:r>
          </w:p>
        </w:tc>
        <w:tc>
          <w:tcPr>
            <w:tcW w:w="6449" w:type="dxa"/>
          </w:tcPr>
          <w:p w:rsidR="00CB636B" w:rsidRDefault="00CB636B" w:rsidP="005B6C42">
            <w:pPr>
              <w:spacing w:after="0" w:line="240" w:lineRule="auto"/>
              <w:rPr>
                <w:sz w:val="24"/>
                <w:szCs w:val="24"/>
              </w:rPr>
            </w:pPr>
            <w:r>
              <w:rPr>
                <w:sz w:val="24"/>
                <w:szCs w:val="24"/>
              </w:rPr>
              <w:t>Scientists- to learn; photographers- to capture beauty; storm chasers-to see the awesome power of nature</w:t>
            </w:r>
            <w:r w:rsidR="00BF7733">
              <w:rPr>
                <w:sz w:val="24"/>
                <w:szCs w:val="24"/>
              </w:rPr>
              <w:t xml:space="preserve">. Teachers may also want to teach “awesome” and how it denotes “power” often with “beauty”. </w:t>
            </w:r>
          </w:p>
        </w:tc>
      </w:tr>
      <w:tr w:rsidR="00CD6B7F" w:rsidRPr="00CD6B7F">
        <w:trPr>
          <w:trHeight w:val="147"/>
        </w:trPr>
        <w:tc>
          <w:tcPr>
            <w:tcW w:w="6449" w:type="dxa"/>
          </w:tcPr>
          <w:p w:rsidR="00CD6B7F" w:rsidRDefault="00EE343D" w:rsidP="005B6C42">
            <w:pPr>
              <w:spacing w:after="0" w:line="240" w:lineRule="auto"/>
              <w:rPr>
                <w:sz w:val="24"/>
                <w:szCs w:val="24"/>
              </w:rPr>
            </w:pPr>
            <w:r>
              <w:rPr>
                <w:sz w:val="24"/>
                <w:szCs w:val="24"/>
              </w:rPr>
              <w:t xml:space="preserve">What did Warren </w:t>
            </w:r>
            <w:proofErr w:type="spellStart"/>
            <w:r>
              <w:rPr>
                <w:sz w:val="24"/>
                <w:szCs w:val="24"/>
              </w:rPr>
              <w:t>Faidley</w:t>
            </w:r>
            <w:proofErr w:type="spellEnd"/>
            <w:r>
              <w:rPr>
                <w:sz w:val="24"/>
                <w:szCs w:val="24"/>
              </w:rPr>
              <w:t xml:space="preserve"> experience as a boy that helped create his interest in storm chasing?</w:t>
            </w:r>
            <w:r w:rsidR="00A52A68">
              <w:rPr>
                <w:sz w:val="24"/>
                <w:szCs w:val="24"/>
              </w:rPr>
              <w:t xml:space="preserve"> (p.60)</w:t>
            </w:r>
          </w:p>
          <w:p w:rsidR="00177848" w:rsidRPr="00CD6B7F" w:rsidRDefault="00177848" w:rsidP="005B6C42">
            <w:pPr>
              <w:spacing w:after="0" w:line="240" w:lineRule="auto"/>
              <w:rPr>
                <w:sz w:val="24"/>
                <w:szCs w:val="24"/>
              </w:rPr>
            </w:pPr>
          </w:p>
        </w:tc>
        <w:tc>
          <w:tcPr>
            <w:tcW w:w="6449" w:type="dxa"/>
          </w:tcPr>
          <w:p w:rsidR="00CD6B7F" w:rsidRPr="00CD6B7F" w:rsidRDefault="00CB636B" w:rsidP="00F90343">
            <w:pPr>
              <w:spacing w:after="0" w:line="240" w:lineRule="auto"/>
              <w:rPr>
                <w:sz w:val="24"/>
                <w:szCs w:val="24"/>
              </w:rPr>
            </w:pPr>
            <w:r>
              <w:rPr>
                <w:sz w:val="24"/>
                <w:szCs w:val="24"/>
              </w:rPr>
              <w:t>Rem</w:t>
            </w:r>
            <w:r w:rsidR="00BF7733">
              <w:rPr>
                <w:sz w:val="24"/>
                <w:szCs w:val="24"/>
              </w:rPr>
              <w:t xml:space="preserve">embers </w:t>
            </w:r>
            <w:r w:rsidR="00F90343">
              <w:rPr>
                <w:sz w:val="24"/>
                <w:szCs w:val="24"/>
              </w:rPr>
              <w:t>tremendous thunderstorms and putting on goggles and a raincoat to ride into the center of a dust storm.</w:t>
            </w:r>
          </w:p>
        </w:tc>
      </w:tr>
      <w:tr w:rsidR="00CD6B7F" w:rsidRPr="00CD6B7F">
        <w:trPr>
          <w:trHeight w:val="147"/>
        </w:trPr>
        <w:tc>
          <w:tcPr>
            <w:tcW w:w="6449" w:type="dxa"/>
          </w:tcPr>
          <w:p w:rsidR="00CD6B7F" w:rsidRDefault="00A52A68" w:rsidP="005B6C42">
            <w:pPr>
              <w:spacing w:after="0" w:line="240" w:lineRule="auto"/>
              <w:rPr>
                <w:sz w:val="24"/>
                <w:szCs w:val="24"/>
              </w:rPr>
            </w:pPr>
            <w:r>
              <w:rPr>
                <w:sz w:val="24"/>
                <w:szCs w:val="24"/>
              </w:rPr>
              <w:t xml:space="preserve">Reread the quote that begins with “The inside was still and almost dust free…”  Describe Warren’s experience in the eye of the windstorm? </w:t>
            </w:r>
          </w:p>
          <w:p w:rsidR="00177848" w:rsidRDefault="00A52A68" w:rsidP="005B6C42">
            <w:pPr>
              <w:spacing w:after="0" w:line="240" w:lineRule="auto"/>
              <w:rPr>
                <w:sz w:val="24"/>
                <w:szCs w:val="24"/>
              </w:rPr>
            </w:pPr>
            <w:r>
              <w:rPr>
                <w:sz w:val="24"/>
                <w:szCs w:val="24"/>
              </w:rPr>
              <w:t>(p.60)</w:t>
            </w:r>
          </w:p>
          <w:p w:rsidR="00177848" w:rsidRPr="00CD6B7F" w:rsidRDefault="00177848" w:rsidP="005B6C42">
            <w:pPr>
              <w:spacing w:after="0" w:line="240" w:lineRule="auto"/>
              <w:rPr>
                <w:sz w:val="24"/>
                <w:szCs w:val="24"/>
              </w:rPr>
            </w:pPr>
          </w:p>
        </w:tc>
        <w:tc>
          <w:tcPr>
            <w:tcW w:w="6449" w:type="dxa"/>
          </w:tcPr>
          <w:p w:rsidR="00CD6B7F" w:rsidRPr="00CD6B7F" w:rsidRDefault="00CB636B" w:rsidP="005B6C42">
            <w:pPr>
              <w:spacing w:after="0" w:line="240" w:lineRule="auto"/>
              <w:rPr>
                <w:sz w:val="24"/>
                <w:szCs w:val="24"/>
              </w:rPr>
            </w:pPr>
            <w:r>
              <w:rPr>
                <w:sz w:val="24"/>
                <w:szCs w:val="24"/>
              </w:rPr>
              <w:t>Teachers may need to help students understand that he was in the “eye of the storm” that is why he could see the bl</w:t>
            </w:r>
            <w:r w:rsidR="00F90343">
              <w:rPr>
                <w:sz w:val="24"/>
                <w:szCs w:val="24"/>
              </w:rPr>
              <w:t>ue sky. Spinning columns of wind, mini tornadoes.  He was standing in the center of the spinning column of wind- the eye</w:t>
            </w:r>
          </w:p>
        </w:tc>
      </w:tr>
      <w:tr w:rsidR="00CD6B7F" w:rsidRPr="00CD6B7F">
        <w:trPr>
          <w:trHeight w:val="1430"/>
        </w:trPr>
        <w:tc>
          <w:tcPr>
            <w:tcW w:w="6449" w:type="dxa"/>
          </w:tcPr>
          <w:p w:rsidR="00CD6B7F" w:rsidRDefault="001F377B" w:rsidP="005B6C42">
            <w:pPr>
              <w:spacing w:after="0" w:line="240" w:lineRule="auto"/>
              <w:rPr>
                <w:sz w:val="24"/>
                <w:szCs w:val="24"/>
              </w:rPr>
            </w:pPr>
            <w:r>
              <w:rPr>
                <w:sz w:val="24"/>
                <w:szCs w:val="24"/>
              </w:rPr>
              <w:t xml:space="preserve">Reread the description of </w:t>
            </w:r>
            <w:r w:rsidR="00537D07">
              <w:rPr>
                <w:sz w:val="24"/>
                <w:szCs w:val="24"/>
              </w:rPr>
              <w:t>“</w:t>
            </w:r>
            <w:r>
              <w:rPr>
                <w:sz w:val="24"/>
                <w:szCs w:val="24"/>
              </w:rPr>
              <w:t>the storm that started Warren’s career</w:t>
            </w:r>
            <w:r w:rsidR="00537D07">
              <w:rPr>
                <w:sz w:val="24"/>
                <w:szCs w:val="24"/>
              </w:rPr>
              <w:t>.” (beginning at the end</w:t>
            </w:r>
            <w:r>
              <w:rPr>
                <w:sz w:val="24"/>
                <w:szCs w:val="24"/>
              </w:rPr>
              <w:t xml:space="preserve"> of p. 60 through p.62 when the storm had passed)</w:t>
            </w:r>
            <w:r w:rsidR="00537D07">
              <w:rPr>
                <w:sz w:val="24"/>
                <w:szCs w:val="24"/>
              </w:rPr>
              <w:t>.</w:t>
            </w:r>
          </w:p>
          <w:p w:rsidR="001F377B" w:rsidRPr="00CD6B7F" w:rsidRDefault="001F377B" w:rsidP="005B6C42">
            <w:pPr>
              <w:spacing w:after="0" w:line="240" w:lineRule="auto"/>
              <w:rPr>
                <w:sz w:val="24"/>
                <w:szCs w:val="24"/>
              </w:rPr>
            </w:pPr>
            <w:r>
              <w:rPr>
                <w:sz w:val="24"/>
                <w:szCs w:val="24"/>
              </w:rPr>
              <w:t xml:space="preserve">With a partner, identify the chain of events that describe the storm and Warren’s actions. </w:t>
            </w:r>
          </w:p>
        </w:tc>
        <w:tc>
          <w:tcPr>
            <w:tcW w:w="6449" w:type="dxa"/>
          </w:tcPr>
          <w:p w:rsidR="00CD6B7F" w:rsidRPr="00CD6B7F" w:rsidRDefault="001F377B" w:rsidP="005B6C42">
            <w:pPr>
              <w:spacing w:after="0" w:line="240" w:lineRule="auto"/>
              <w:rPr>
                <w:sz w:val="24"/>
                <w:szCs w:val="24"/>
              </w:rPr>
            </w:pPr>
            <w:r>
              <w:rPr>
                <w:sz w:val="24"/>
                <w:szCs w:val="24"/>
              </w:rPr>
              <w:t>See p. 61 (chart) in teacher guide for a sample list of events</w:t>
            </w:r>
          </w:p>
        </w:tc>
      </w:tr>
      <w:tr w:rsidR="008B49F8" w:rsidRPr="00CD6B7F">
        <w:trPr>
          <w:trHeight w:val="901"/>
        </w:trPr>
        <w:tc>
          <w:tcPr>
            <w:tcW w:w="6449" w:type="dxa"/>
          </w:tcPr>
          <w:p w:rsidR="008B49F8" w:rsidRDefault="008B49F8" w:rsidP="005B6C42">
            <w:pPr>
              <w:spacing w:after="0" w:line="240" w:lineRule="auto"/>
              <w:rPr>
                <w:sz w:val="24"/>
                <w:szCs w:val="24"/>
              </w:rPr>
            </w:pPr>
            <w:r>
              <w:rPr>
                <w:sz w:val="24"/>
                <w:szCs w:val="24"/>
              </w:rPr>
              <w:t xml:space="preserve">Look at the photograph on p.63.  How does the author describe the photograph? </w:t>
            </w:r>
          </w:p>
        </w:tc>
        <w:tc>
          <w:tcPr>
            <w:tcW w:w="6449" w:type="dxa"/>
          </w:tcPr>
          <w:p w:rsidR="008B49F8" w:rsidRPr="00CD6B7F" w:rsidRDefault="00AB614F" w:rsidP="005B6C42">
            <w:pPr>
              <w:spacing w:after="0" w:line="240" w:lineRule="auto"/>
              <w:rPr>
                <w:sz w:val="24"/>
                <w:szCs w:val="24"/>
              </w:rPr>
            </w:pPr>
            <w:r>
              <w:rPr>
                <w:sz w:val="24"/>
                <w:szCs w:val="24"/>
              </w:rPr>
              <w:t>Description is on p. 62- incredible image of a lightning bolt hitting a light pole in front of some metal storage tanks</w:t>
            </w:r>
          </w:p>
        </w:tc>
      </w:tr>
      <w:tr w:rsidR="00137B02" w:rsidRPr="00CD6B7F">
        <w:trPr>
          <w:trHeight w:val="901"/>
        </w:trPr>
        <w:tc>
          <w:tcPr>
            <w:tcW w:w="6449" w:type="dxa"/>
          </w:tcPr>
          <w:p w:rsidR="00137B02" w:rsidRDefault="00137B02" w:rsidP="005B6C42">
            <w:pPr>
              <w:spacing w:after="0" w:line="240" w:lineRule="auto"/>
              <w:rPr>
                <w:sz w:val="24"/>
                <w:szCs w:val="24"/>
              </w:rPr>
            </w:pPr>
            <w:r>
              <w:rPr>
                <w:sz w:val="24"/>
                <w:szCs w:val="24"/>
              </w:rPr>
              <w:lastRenderedPageBreak/>
              <w:t xml:space="preserve">Warren was “astonished” when he saw the film developed.  What does that mean?  Why was he astonished? </w:t>
            </w:r>
          </w:p>
        </w:tc>
        <w:tc>
          <w:tcPr>
            <w:tcW w:w="6449" w:type="dxa"/>
          </w:tcPr>
          <w:p w:rsidR="00137B02" w:rsidRDefault="00137B02" w:rsidP="005B6C42">
            <w:pPr>
              <w:spacing w:after="0" w:line="240" w:lineRule="auto"/>
              <w:rPr>
                <w:sz w:val="24"/>
                <w:szCs w:val="24"/>
              </w:rPr>
            </w:pPr>
            <w:r>
              <w:rPr>
                <w:sz w:val="24"/>
                <w:szCs w:val="24"/>
              </w:rPr>
              <w:t>Surprised.  He didn’t realize he had taken such an amazing photo.</w:t>
            </w:r>
          </w:p>
        </w:tc>
      </w:tr>
      <w:tr w:rsidR="00CD6B7F" w:rsidRPr="00CD6B7F">
        <w:trPr>
          <w:trHeight w:val="901"/>
        </w:trPr>
        <w:tc>
          <w:tcPr>
            <w:tcW w:w="6449" w:type="dxa"/>
          </w:tcPr>
          <w:p w:rsidR="00CD6B7F" w:rsidRPr="00CD6B7F" w:rsidRDefault="00137B02" w:rsidP="005B6C42">
            <w:pPr>
              <w:spacing w:after="0" w:line="240" w:lineRule="auto"/>
              <w:rPr>
                <w:sz w:val="24"/>
                <w:szCs w:val="24"/>
              </w:rPr>
            </w:pPr>
            <w:r>
              <w:rPr>
                <w:sz w:val="24"/>
                <w:szCs w:val="24"/>
              </w:rPr>
              <w:t>(P. 62</w:t>
            </w:r>
            <w:r w:rsidR="001F377B">
              <w:rPr>
                <w:sz w:val="24"/>
                <w:szCs w:val="24"/>
              </w:rPr>
              <w:t xml:space="preserve">) “The lightning picture changed Warren’s life.”  Reread to the end of this section and explain why this statement is true.  </w:t>
            </w:r>
          </w:p>
        </w:tc>
        <w:tc>
          <w:tcPr>
            <w:tcW w:w="6449" w:type="dxa"/>
          </w:tcPr>
          <w:p w:rsidR="00CD6B7F" w:rsidRPr="00CD6B7F" w:rsidRDefault="00AB614F" w:rsidP="005B6C42">
            <w:pPr>
              <w:spacing w:after="0" w:line="240" w:lineRule="auto"/>
              <w:rPr>
                <w:sz w:val="24"/>
                <w:szCs w:val="24"/>
              </w:rPr>
            </w:pPr>
            <w:r>
              <w:rPr>
                <w:sz w:val="24"/>
                <w:szCs w:val="24"/>
              </w:rPr>
              <w:t>Life Magazine printed picture; he started making money by sellin</w:t>
            </w:r>
            <w:r w:rsidR="00BF7733">
              <w:rPr>
                <w:sz w:val="24"/>
                <w:szCs w:val="24"/>
              </w:rPr>
              <w:t>g his pictures; got to be on Japanese game show</w:t>
            </w:r>
          </w:p>
        </w:tc>
      </w:tr>
      <w:tr w:rsidR="00CD6B7F" w:rsidRPr="00CD6B7F">
        <w:trPr>
          <w:trHeight w:val="782"/>
        </w:trPr>
        <w:tc>
          <w:tcPr>
            <w:tcW w:w="6449" w:type="dxa"/>
          </w:tcPr>
          <w:p w:rsidR="00CD6B7F" w:rsidRPr="00CD6B7F" w:rsidRDefault="00E85741" w:rsidP="005B6C42">
            <w:pPr>
              <w:spacing w:after="0" w:line="240" w:lineRule="auto"/>
              <w:rPr>
                <w:sz w:val="24"/>
                <w:szCs w:val="24"/>
              </w:rPr>
            </w:pPr>
            <w:r>
              <w:rPr>
                <w:sz w:val="24"/>
                <w:szCs w:val="24"/>
              </w:rPr>
              <w:t>p.64</w:t>
            </w:r>
            <w:r w:rsidR="00D43E67">
              <w:rPr>
                <w:sz w:val="24"/>
                <w:szCs w:val="24"/>
              </w:rPr>
              <w:t>-</w:t>
            </w:r>
            <w:proofErr w:type="gramStart"/>
            <w:r w:rsidR="00D43E67">
              <w:rPr>
                <w:sz w:val="24"/>
                <w:szCs w:val="24"/>
              </w:rPr>
              <w:t>65</w:t>
            </w:r>
            <w:r w:rsidR="004204AF">
              <w:rPr>
                <w:sz w:val="24"/>
                <w:szCs w:val="24"/>
              </w:rPr>
              <w:t xml:space="preserve">  </w:t>
            </w:r>
            <w:r>
              <w:rPr>
                <w:sz w:val="24"/>
                <w:szCs w:val="24"/>
              </w:rPr>
              <w:t>How</w:t>
            </w:r>
            <w:proofErr w:type="gramEnd"/>
            <w:r>
              <w:rPr>
                <w:sz w:val="24"/>
                <w:szCs w:val="24"/>
              </w:rPr>
              <w:t xml:space="preserve"> does Warren make money from taking photographs?</w:t>
            </w:r>
          </w:p>
        </w:tc>
        <w:tc>
          <w:tcPr>
            <w:tcW w:w="6449" w:type="dxa"/>
          </w:tcPr>
          <w:p w:rsidR="00CD6B7F" w:rsidRPr="00CD6B7F" w:rsidRDefault="00AB614F" w:rsidP="005B6C42">
            <w:pPr>
              <w:spacing w:after="0" w:line="240" w:lineRule="auto"/>
              <w:rPr>
                <w:sz w:val="24"/>
                <w:szCs w:val="24"/>
              </w:rPr>
            </w:pPr>
            <w:r>
              <w:rPr>
                <w:sz w:val="24"/>
                <w:szCs w:val="24"/>
              </w:rPr>
              <w:t xml:space="preserve">Business is a stock photo agency- people pay him for the use of the </w:t>
            </w:r>
            <w:proofErr w:type="gramStart"/>
            <w:r>
              <w:rPr>
                <w:sz w:val="24"/>
                <w:szCs w:val="24"/>
              </w:rPr>
              <w:t>photos;  people</w:t>
            </w:r>
            <w:proofErr w:type="gramEnd"/>
            <w:r>
              <w:rPr>
                <w:sz w:val="24"/>
                <w:szCs w:val="24"/>
              </w:rPr>
              <w:t xml:space="preserve"> pay him a fee to use the photos</w:t>
            </w:r>
          </w:p>
        </w:tc>
      </w:tr>
      <w:tr w:rsidR="004204AF" w:rsidRPr="00CD6B7F">
        <w:trPr>
          <w:trHeight w:val="886"/>
        </w:trPr>
        <w:tc>
          <w:tcPr>
            <w:tcW w:w="6449" w:type="dxa"/>
          </w:tcPr>
          <w:p w:rsidR="004204AF" w:rsidRPr="00CD6B7F" w:rsidRDefault="004204AF" w:rsidP="004204AF">
            <w:pPr>
              <w:spacing w:after="0" w:line="240" w:lineRule="auto"/>
              <w:rPr>
                <w:sz w:val="24"/>
                <w:szCs w:val="24"/>
              </w:rPr>
            </w:pPr>
            <w:r>
              <w:rPr>
                <w:sz w:val="24"/>
                <w:szCs w:val="24"/>
              </w:rPr>
              <w:t xml:space="preserve">Why did Warren begin taking photos of tornadoes and hurricanes? (p.65) </w:t>
            </w:r>
          </w:p>
        </w:tc>
        <w:tc>
          <w:tcPr>
            <w:tcW w:w="6449" w:type="dxa"/>
          </w:tcPr>
          <w:p w:rsidR="004204AF" w:rsidRPr="00CD6B7F" w:rsidRDefault="00AB614F" w:rsidP="004204AF">
            <w:pPr>
              <w:spacing w:after="0" w:line="240" w:lineRule="auto"/>
              <w:rPr>
                <w:sz w:val="24"/>
                <w:szCs w:val="24"/>
              </w:rPr>
            </w:pPr>
            <w:r>
              <w:rPr>
                <w:sz w:val="24"/>
                <w:szCs w:val="24"/>
              </w:rPr>
              <w:t>People began asking for pictures of tornadoes and hurricanes</w:t>
            </w:r>
          </w:p>
        </w:tc>
      </w:tr>
      <w:tr w:rsidR="004204AF" w:rsidRPr="00CD6B7F">
        <w:trPr>
          <w:trHeight w:val="800"/>
        </w:trPr>
        <w:tc>
          <w:tcPr>
            <w:tcW w:w="6449" w:type="dxa"/>
          </w:tcPr>
          <w:p w:rsidR="00BF7733" w:rsidRDefault="004204AF" w:rsidP="004204AF">
            <w:pPr>
              <w:spacing w:after="0" w:line="240" w:lineRule="auto"/>
              <w:rPr>
                <w:sz w:val="24"/>
                <w:szCs w:val="24"/>
              </w:rPr>
            </w:pPr>
            <w:r>
              <w:rPr>
                <w:sz w:val="24"/>
                <w:szCs w:val="24"/>
              </w:rPr>
              <w:t xml:space="preserve">Look at the chart on page 65.  What information does it give the reader about tornadoes, thunderstorms, and hurricanes? </w:t>
            </w:r>
          </w:p>
          <w:p w:rsidR="004204AF" w:rsidRPr="00CD6B7F" w:rsidRDefault="004204AF" w:rsidP="004204AF">
            <w:pPr>
              <w:spacing w:after="0" w:line="240" w:lineRule="auto"/>
              <w:rPr>
                <w:sz w:val="24"/>
                <w:szCs w:val="24"/>
              </w:rPr>
            </w:pPr>
          </w:p>
        </w:tc>
        <w:tc>
          <w:tcPr>
            <w:tcW w:w="6449" w:type="dxa"/>
          </w:tcPr>
          <w:p w:rsidR="00BF7733" w:rsidRDefault="00BF7733" w:rsidP="004204AF">
            <w:pPr>
              <w:spacing w:after="0" w:line="240" w:lineRule="auto"/>
              <w:rPr>
                <w:sz w:val="24"/>
                <w:szCs w:val="24"/>
              </w:rPr>
            </w:pPr>
            <w:r>
              <w:rPr>
                <w:sz w:val="24"/>
                <w:szCs w:val="24"/>
              </w:rPr>
              <w:t>The chart</w:t>
            </w:r>
            <w:r w:rsidR="00257E05">
              <w:rPr>
                <w:sz w:val="24"/>
                <w:szCs w:val="24"/>
              </w:rPr>
              <w:t xml:space="preserve"> tells what time of year these storms occur. </w:t>
            </w:r>
          </w:p>
          <w:p w:rsidR="004204AF" w:rsidRPr="00CD6B7F" w:rsidRDefault="004204AF" w:rsidP="004204AF">
            <w:pPr>
              <w:spacing w:after="0" w:line="240" w:lineRule="auto"/>
              <w:rPr>
                <w:sz w:val="24"/>
                <w:szCs w:val="24"/>
              </w:rPr>
            </w:pPr>
          </w:p>
        </w:tc>
      </w:tr>
      <w:tr w:rsidR="004204AF" w:rsidRPr="00CD6B7F">
        <w:trPr>
          <w:trHeight w:val="886"/>
        </w:trPr>
        <w:tc>
          <w:tcPr>
            <w:tcW w:w="6449" w:type="dxa"/>
          </w:tcPr>
          <w:p w:rsidR="004204AF" w:rsidRPr="00CD6B7F" w:rsidRDefault="004204AF" w:rsidP="004204AF">
            <w:pPr>
              <w:spacing w:after="0" w:line="240" w:lineRule="auto"/>
              <w:rPr>
                <w:sz w:val="24"/>
                <w:szCs w:val="24"/>
              </w:rPr>
            </w:pPr>
            <w:r>
              <w:rPr>
                <w:sz w:val="24"/>
                <w:szCs w:val="24"/>
              </w:rPr>
              <w:t xml:space="preserve"> What does the author mean when he </w:t>
            </w:r>
            <w:proofErr w:type="gramStart"/>
            <w:r>
              <w:rPr>
                <w:sz w:val="24"/>
                <w:szCs w:val="24"/>
              </w:rPr>
              <w:t>says</w:t>
            </w:r>
            <w:proofErr w:type="gramEnd"/>
            <w:r>
              <w:rPr>
                <w:sz w:val="24"/>
                <w:szCs w:val="24"/>
              </w:rPr>
              <w:t xml:space="preserve"> “Because Warren is a storm chaser, his life also follows these weather patterns”? (p.67)</w:t>
            </w:r>
          </w:p>
        </w:tc>
        <w:tc>
          <w:tcPr>
            <w:tcW w:w="6449" w:type="dxa"/>
          </w:tcPr>
          <w:p w:rsidR="004204AF" w:rsidRPr="00CD6B7F" w:rsidRDefault="00257E05" w:rsidP="004204AF">
            <w:pPr>
              <w:spacing w:after="0" w:line="240" w:lineRule="auto"/>
              <w:rPr>
                <w:sz w:val="24"/>
                <w:szCs w:val="24"/>
              </w:rPr>
            </w:pPr>
            <w:r>
              <w:rPr>
                <w:sz w:val="24"/>
                <w:szCs w:val="24"/>
              </w:rPr>
              <w:t xml:space="preserve">Warren travels the United States, following storms- the chart helps readers determine which storms he follows at a </w:t>
            </w:r>
            <w:proofErr w:type="gramStart"/>
            <w:r>
              <w:rPr>
                <w:sz w:val="24"/>
                <w:szCs w:val="24"/>
              </w:rPr>
              <w:t>particular time</w:t>
            </w:r>
            <w:proofErr w:type="gramEnd"/>
            <w:r>
              <w:rPr>
                <w:sz w:val="24"/>
                <w:szCs w:val="24"/>
              </w:rPr>
              <w:t xml:space="preserve"> of year.</w:t>
            </w:r>
          </w:p>
        </w:tc>
      </w:tr>
      <w:tr w:rsidR="004204AF" w:rsidRPr="00CD6B7F">
        <w:trPr>
          <w:trHeight w:val="305"/>
        </w:trPr>
        <w:tc>
          <w:tcPr>
            <w:tcW w:w="6449" w:type="dxa"/>
          </w:tcPr>
          <w:p w:rsidR="004204AF" w:rsidRPr="00CD6B7F" w:rsidRDefault="004204AF" w:rsidP="004204AF">
            <w:pPr>
              <w:spacing w:after="0" w:line="240" w:lineRule="auto"/>
              <w:rPr>
                <w:sz w:val="24"/>
                <w:szCs w:val="24"/>
              </w:rPr>
            </w:pPr>
            <w:r>
              <w:rPr>
                <w:sz w:val="24"/>
                <w:szCs w:val="24"/>
              </w:rPr>
              <w:t>Why is ph</w:t>
            </w:r>
            <w:r w:rsidR="00137B02">
              <w:rPr>
                <w:sz w:val="24"/>
                <w:szCs w:val="24"/>
              </w:rPr>
              <w:t>otographing tornadoes such hard work?</w:t>
            </w:r>
            <w:r>
              <w:rPr>
                <w:sz w:val="24"/>
                <w:szCs w:val="24"/>
              </w:rPr>
              <w:t xml:space="preserve">  Give three reasons. (p.67)</w:t>
            </w:r>
          </w:p>
        </w:tc>
        <w:tc>
          <w:tcPr>
            <w:tcW w:w="6449" w:type="dxa"/>
          </w:tcPr>
          <w:p w:rsidR="004204AF" w:rsidRPr="00CD6B7F" w:rsidRDefault="00257E05" w:rsidP="004204AF">
            <w:pPr>
              <w:spacing w:after="0" w:line="240" w:lineRule="auto"/>
              <w:rPr>
                <w:sz w:val="24"/>
                <w:szCs w:val="24"/>
              </w:rPr>
            </w:pPr>
            <w:r>
              <w:rPr>
                <w:sz w:val="24"/>
                <w:szCs w:val="24"/>
              </w:rPr>
              <w:t>Tornadoes are unpredictable</w:t>
            </w:r>
            <w:r w:rsidR="00B04880">
              <w:rPr>
                <w:sz w:val="24"/>
                <w:szCs w:val="24"/>
              </w:rPr>
              <w:t xml:space="preserve"> and dangerous</w:t>
            </w:r>
            <w:r>
              <w:rPr>
                <w:sz w:val="24"/>
                <w:szCs w:val="24"/>
              </w:rPr>
              <w:t>; they head off into areas where there are no roads; may be hidden by falling rain; can only be see during the day</w:t>
            </w:r>
          </w:p>
        </w:tc>
      </w:tr>
      <w:tr w:rsidR="004204AF">
        <w:trPr>
          <w:trHeight w:val="305"/>
        </w:trPr>
        <w:tc>
          <w:tcPr>
            <w:tcW w:w="6449" w:type="dxa"/>
          </w:tcPr>
          <w:p w:rsidR="004204AF" w:rsidRDefault="004204AF" w:rsidP="004204AF">
            <w:pPr>
              <w:spacing w:after="0" w:line="240" w:lineRule="auto"/>
              <w:rPr>
                <w:sz w:val="24"/>
                <w:szCs w:val="24"/>
              </w:rPr>
            </w:pPr>
            <w:r>
              <w:rPr>
                <w:sz w:val="24"/>
                <w:szCs w:val="24"/>
              </w:rPr>
              <w:t>Describe how Warren prepares for tornado chasing.  (p.68)</w:t>
            </w:r>
          </w:p>
        </w:tc>
        <w:tc>
          <w:tcPr>
            <w:tcW w:w="6449" w:type="dxa"/>
          </w:tcPr>
          <w:p w:rsidR="004204AF" w:rsidRDefault="00B04880" w:rsidP="004204AF">
            <w:pPr>
              <w:spacing w:after="0" w:line="240" w:lineRule="auto"/>
              <w:rPr>
                <w:sz w:val="24"/>
                <w:szCs w:val="24"/>
              </w:rPr>
            </w:pPr>
            <w:r>
              <w:rPr>
                <w:sz w:val="24"/>
                <w:szCs w:val="24"/>
              </w:rPr>
              <w:t xml:space="preserve">Buys film, checks cameras, gets up to date road maps, gets a cat sitter, stows equipment; he also designed Shadow Chaser with electronic equipment for safety and efficiency. </w:t>
            </w:r>
          </w:p>
        </w:tc>
      </w:tr>
      <w:tr w:rsidR="00137B02">
        <w:trPr>
          <w:trHeight w:val="305"/>
        </w:trPr>
        <w:tc>
          <w:tcPr>
            <w:tcW w:w="6449" w:type="dxa"/>
          </w:tcPr>
          <w:p w:rsidR="00137B02" w:rsidRPr="00137B02" w:rsidRDefault="00137B02" w:rsidP="004204AF">
            <w:pPr>
              <w:spacing w:after="0" w:line="240" w:lineRule="auto"/>
              <w:rPr>
                <w:b/>
                <w:sz w:val="24"/>
                <w:szCs w:val="24"/>
                <w:highlight w:val="yellow"/>
              </w:rPr>
            </w:pPr>
            <w:r w:rsidRPr="00137B02">
              <w:rPr>
                <w:b/>
                <w:sz w:val="24"/>
                <w:szCs w:val="24"/>
                <w:highlight w:val="lightGray"/>
              </w:rPr>
              <w:t>New Section: Tornado Chase Diary</w:t>
            </w:r>
          </w:p>
        </w:tc>
        <w:tc>
          <w:tcPr>
            <w:tcW w:w="6449" w:type="dxa"/>
          </w:tcPr>
          <w:p w:rsidR="00137B02" w:rsidRPr="00137B02" w:rsidRDefault="00137B02" w:rsidP="004204AF">
            <w:pPr>
              <w:spacing w:after="0" w:line="240" w:lineRule="auto"/>
              <w:rPr>
                <w:sz w:val="24"/>
                <w:szCs w:val="24"/>
                <w:highlight w:val="yellow"/>
              </w:rPr>
            </w:pPr>
          </w:p>
        </w:tc>
      </w:tr>
      <w:tr w:rsidR="004204AF">
        <w:trPr>
          <w:trHeight w:val="305"/>
        </w:trPr>
        <w:tc>
          <w:tcPr>
            <w:tcW w:w="6449" w:type="dxa"/>
          </w:tcPr>
          <w:p w:rsidR="004204AF" w:rsidRDefault="00BE2430" w:rsidP="004204AF">
            <w:pPr>
              <w:spacing w:after="0" w:line="240" w:lineRule="auto"/>
              <w:rPr>
                <w:sz w:val="24"/>
                <w:szCs w:val="24"/>
              </w:rPr>
            </w:pPr>
            <w:r>
              <w:rPr>
                <w:sz w:val="24"/>
                <w:szCs w:val="24"/>
              </w:rPr>
              <w:t>Before reading segment</w:t>
            </w:r>
            <w:r w:rsidR="004204AF">
              <w:rPr>
                <w:sz w:val="24"/>
                <w:szCs w:val="24"/>
              </w:rPr>
              <w:t xml:space="preserve"> two, survey the text features and determine the structure/organization of this section, along with the timeframe and setting.  </w:t>
            </w:r>
            <w:r w:rsidR="005F4FC9">
              <w:rPr>
                <w:sz w:val="24"/>
                <w:szCs w:val="24"/>
              </w:rPr>
              <w:t>Why do you think the author employed this structure at this point in the text?</w:t>
            </w:r>
          </w:p>
        </w:tc>
        <w:tc>
          <w:tcPr>
            <w:tcW w:w="6449" w:type="dxa"/>
          </w:tcPr>
          <w:p w:rsidR="004204AF" w:rsidRDefault="004204AF" w:rsidP="004204AF">
            <w:pPr>
              <w:spacing w:after="0" w:line="240" w:lineRule="auto"/>
              <w:rPr>
                <w:sz w:val="24"/>
                <w:szCs w:val="24"/>
              </w:rPr>
            </w:pPr>
            <w:r>
              <w:rPr>
                <w:sz w:val="24"/>
                <w:szCs w:val="24"/>
              </w:rPr>
              <w:t>It’s laid out like a diary.  Each section shows the time of day and location.   Takes place in five states- all in one day.  Teacher could have students draw a timeline or locate places on map.</w:t>
            </w:r>
          </w:p>
          <w:p w:rsidR="005F4FC9" w:rsidRDefault="005F4FC9" w:rsidP="004204AF">
            <w:pPr>
              <w:spacing w:after="0" w:line="240" w:lineRule="auto"/>
              <w:rPr>
                <w:sz w:val="24"/>
                <w:szCs w:val="24"/>
              </w:rPr>
            </w:pPr>
            <w:r>
              <w:rPr>
                <w:sz w:val="24"/>
                <w:szCs w:val="24"/>
              </w:rPr>
              <w:t>A diary gives you a more personal perspective on the life of this storm chaser.</w:t>
            </w:r>
          </w:p>
        </w:tc>
      </w:tr>
      <w:tr w:rsidR="004204AF">
        <w:trPr>
          <w:trHeight w:val="305"/>
        </w:trPr>
        <w:tc>
          <w:tcPr>
            <w:tcW w:w="6449" w:type="dxa"/>
          </w:tcPr>
          <w:p w:rsidR="004204AF" w:rsidRDefault="004204AF" w:rsidP="004204AF">
            <w:pPr>
              <w:spacing w:after="0" w:line="240" w:lineRule="auto"/>
              <w:rPr>
                <w:sz w:val="24"/>
                <w:szCs w:val="24"/>
              </w:rPr>
            </w:pPr>
            <w:r>
              <w:rPr>
                <w:sz w:val="24"/>
                <w:szCs w:val="24"/>
              </w:rPr>
              <w:t>(p. 69)    How does stopping at the National Weather S</w:t>
            </w:r>
            <w:r w:rsidR="00BE2430">
              <w:rPr>
                <w:sz w:val="24"/>
                <w:szCs w:val="24"/>
              </w:rPr>
              <w:t xml:space="preserve">ervice </w:t>
            </w:r>
            <w:r w:rsidR="00BE2430">
              <w:rPr>
                <w:sz w:val="24"/>
                <w:szCs w:val="24"/>
              </w:rPr>
              <w:lastRenderedPageBreak/>
              <w:t>office help Warren and Tom</w:t>
            </w:r>
            <w:r>
              <w:rPr>
                <w:sz w:val="24"/>
                <w:szCs w:val="24"/>
              </w:rPr>
              <w:t xml:space="preserve"> prepare for their day? </w:t>
            </w:r>
          </w:p>
        </w:tc>
        <w:tc>
          <w:tcPr>
            <w:tcW w:w="6449" w:type="dxa"/>
          </w:tcPr>
          <w:p w:rsidR="004204AF" w:rsidRDefault="00BE2430" w:rsidP="004204AF">
            <w:pPr>
              <w:spacing w:after="0" w:line="240" w:lineRule="auto"/>
              <w:rPr>
                <w:sz w:val="24"/>
                <w:szCs w:val="24"/>
              </w:rPr>
            </w:pPr>
            <w:r>
              <w:rPr>
                <w:sz w:val="24"/>
                <w:szCs w:val="24"/>
              </w:rPr>
              <w:lastRenderedPageBreak/>
              <w:t xml:space="preserve">They get an update on local weather conditions and a satellite </w:t>
            </w:r>
            <w:r>
              <w:rPr>
                <w:sz w:val="24"/>
                <w:szCs w:val="24"/>
              </w:rPr>
              <w:lastRenderedPageBreak/>
              <w:t>picture of the area</w:t>
            </w:r>
          </w:p>
        </w:tc>
      </w:tr>
      <w:tr w:rsidR="004204AF">
        <w:trPr>
          <w:trHeight w:val="305"/>
        </w:trPr>
        <w:tc>
          <w:tcPr>
            <w:tcW w:w="6449" w:type="dxa"/>
          </w:tcPr>
          <w:p w:rsidR="004204AF" w:rsidRDefault="004204AF" w:rsidP="004204AF">
            <w:pPr>
              <w:spacing w:after="0" w:line="240" w:lineRule="auto"/>
              <w:rPr>
                <w:sz w:val="24"/>
                <w:szCs w:val="24"/>
              </w:rPr>
            </w:pPr>
            <w:r>
              <w:rPr>
                <w:sz w:val="24"/>
                <w:szCs w:val="24"/>
              </w:rPr>
              <w:lastRenderedPageBreak/>
              <w:t xml:space="preserve"> (p. 69) Why do they have time to get the oil changed?</w:t>
            </w:r>
          </w:p>
        </w:tc>
        <w:tc>
          <w:tcPr>
            <w:tcW w:w="6449" w:type="dxa"/>
          </w:tcPr>
          <w:p w:rsidR="004204AF" w:rsidRDefault="00BE2430" w:rsidP="004204AF">
            <w:pPr>
              <w:spacing w:after="0" w:line="240" w:lineRule="auto"/>
              <w:rPr>
                <w:sz w:val="24"/>
                <w:szCs w:val="24"/>
              </w:rPr>
            </w:pPr>
            <w:r>
              <w:rPr>
                <w:sz w:val="24"/>
                <w:szCs w:val="24"/>
              </w:rPr>
              <w:t xml:space="preserve">Since the storms aren’t expected to develop until later in the afternoon- they have time. </w:t>
            </w:r>
          </w:p>
        </w:tc>
      </w:tr>
      <w:tr w:rsidR="004204AF">
        <w:trPr>
          <w:trHeight w:val="305"/>
        </w:trPr>
        <w:tc>
          <w:tcPr>
            <w:tcW w:w="6449" w:type="dxa"/>
          </w:tcPr>
          <w:p w:rsidR="004204AF" w:rsidRDefault="00BE2430" w:rsidP="004204AF">
            <w:pPr>
              <w:spacing w:after="0" w:line="240" w:lineRule="auto"/>
              <w:rPr>
                <w:sz w:val="24"/>
                <w:szCs w:val="24"/>
              </w:rPr>
            </w:pPr>
            <w:r>
              <w:rPr>
                <w:sz w:val="24"/>
                <w:szCs w:val="24"/>
              </w:rPr>
              <w:t xml:space="preserve">P.71- </w:t>
            </w:r>
            <w:r w:rsidR="004204AF">
              <w:rPr>
                <w:sz w:val="24"/>
                <w:szCs w:val="24"/>
              </w:rPr>
              <w:t>Warren states, “Following a storm is a little like playing a huge game of chess.”  What does that mean?</w:t>
            </w:r>
          </w:p>
        </w:tc>
        <w:tc>
          <w:tcPr>
            <w:tcW w:w="6449" w:type="dxa"/>
          </w:tcPr>
          <w:p w:rsidR="004204AF" w:rsidRDefault="00BE2430" w:rsidP="004204AF">
            <w:pPr>
              <w:spacing w:after="0" w:line="240" w:lineRule="auto"/>
              <w:rPr>
                <w:sz w:val="24"/>
                <w:szCs w:val="24"/>
              </w:rPr>
            </w:pPr>
            <w:r>
              <w:rPr>
                <w:sz w:val="24"/>
                <w:szCs w:val="24"/>
              </w:rPr>
              <w:t xml:space="preserve">You </w:t>
            </w:r>
            <w:proofErr w:type="gramStart"/>
            <w:r>
              <w:rPr>
                <w:sz w:val="24"/>
                <w:szCs w:val="24"/>
              </w:rPr>
              <w:t>have to</w:t>
            </w:r>
            <w:proofErr w:type="gramEnd"/>
            <w:r>
              <w:rPr>
                <w:sz w:val="24"/>
                <w:szCs w:val="24"/>
              </w:rPr>
              <w:t xml:space="preserve"> have a strategy, be patient, and a little lucky</w:t>
            </w:r>
          </w:p>
        </w:tc>
      </w:tr>
      <w:tr w:rsidR="004204AF">
        <w:trPr>
          <w:trHeight w:val="305"/>
        </w:trPr>
        <w:tc>
          <w:tcPr>
            <w:tcW w:w="6449" w:type="dxa"/>
          </w:tcPr>
          <w:p w:rsidR="004204AF" w:rsidRPr="00BE2430" w:rsidRDefault="004204AF" w:rsidP="004204AF">
            <w:pPr>
              <w:spacing w:after="0" w:line="240" w:lineRule="auto"/>
              <w:rPr>
                <w:sz w:val="24"/>
                <w:szCs w:val="24"/>
              </w:rPr>
            </w:pPr>
            <w:r>
              <w:rPr>
                <w:sz w:val="24"/>
                <w:szCs w:val="24"/>
              </w:rPr>
              <w:t xml:space="preserve">p.72 Read the paragraph that begins with “We’ve got a great tornado here.”  </w:t>
            </w:r>
            <w:r w:rsidR="00BE2430">
              <w:rPr>
                <w:sz w:val="24"/>
                <w:szCs w:val="24"/>
              </w:rPr>
              <w:t xml:space="preserve">What does the word </w:t>
            </w:r>
            <w:r w:rsidR="00BE2430" w:rsidRPr="00BE2430">
              <w:rPr>
                <w:i/>
                <w:sz w:val="24"/>
                <w:szCs w:val="24"/>
              </w:rPr>
              <w:t>while</w:t>
            </w:r>
            <w:r w:rsidR="00BE2430">
              <w:rPr>
                <w:sz w:val="24"/>
                <w:szCs w:val="24"/>
              </w:rPr>
              <w:t xml:space="preserve"> tell us about what is happening?  </w:t>
            </w:r>
          </w:p>
        </w:tc>
        <w:tc>
          <w:tcPr>
            <w:tcW w:w="6449" w:type="dxa"/>
          </w:tcPr>
          <w:p w:rsidR="004204AF" w:rsidRDefault="00BE2430" w:rsidP="004204AF">
            <w:pPr>
              <w:spacing w:after="0" w:line="240" w:lineRule="auto"/>
              <w:rPr>
                <w:sz w:val="24"/>
                <w:szCs w:val="24"/>
              </w:rPr>
            </w:pPr>
            <w:r>
              <w:rPr>
                <w:sz w:val="24"/>
                <w:szCs w:val="24"/>
              </w:rPr>
              <w:t xml:space="preserve">They are driving down a bumpy dirt road and </w:t>
            </w:r>
            <w:r w:rsidRPr="00BE2430">
              <w:rPr>
                <w:i/>
                <w:sz w:val="24"/>
                <w:szCs w:val="24"/>
              </w:rPr>
              <w:t>at the same time</w:t>
            </w:r>
            <w:r>
              <w:rPr>
                <w:sz w:val="24"/>
                <w:szCs w:val="24"/>
              </w:rPr>
              <w:t xml:space="preserve"> the tornado is swirling along beside them </w:t>
            </w:r>
          </w:p>
        </w:tc>
      </w:tr>
      <w:tr w:rsidR="004204AF">
        <w:trPr>
          <w:trHeight w:val="305"/>
        </w:trPr>
        <w:tc>
          <w:tcPr>
            <w:tcW w:w="6449" w:type="dxa"/>
          </w:tcPr>
          <w:p w:rsidR="004204AF" w:rsidRDefault="004204AF" w:rsidP="004204AF">
            <w:pPr>
              <w:spacing w:after="0" w:line="240" w:lineRule="auto"/>
              <w:rPr>
                <w:sz w:val="24"/>
                <w:szCs w:val="24"/>
              </w:rPr>
            </w:pPr>
            <w:proofErr w:type="gramStart"/>
            <w:r>
              <w:rPr>
                <w:sz w:val="24"/>
                <w:szCs w:val="24"/>
              </w:rPr>
              <w:t>p.75  Read</w:t>
            </w:r>
            <w:proofErr w:type="gramEnd"/>
            <w:r>
              <w:rPr>
                <w:sz w:val="24"/>
                <w:szCs w:val="24"/>
              </w:rPr>
              <w:t xml:space="preserve"> the last diary entry, why are Tom and Warren shaking their heads about what they’ve seen?  </w:t>
            </w:r>
          </w:p>
        </w:tc>
        <w:tc>
          <w:tcPr>
            <w:tcW w:w="6449" w:type="dxa"/>
          </w:tcPr>
          <w:p w:rsidR="004204AF" w:rsidRDefault="0030342E" w:rsidP="004204AF">
            <w:pPr>
              <w:spacing w:after="0" w:line="240" w:lineRule="auto"/>
              <w:rPr>
                <w:sz w:val="24"/>
                <w:szCs w:val="24"/>
              </w:rPr>
            </w:pPr>
            <w:r>
              <w:rPr>
                <w:sz w:val="24"/>
                <w:szCs w:val="24"/>
              </w:rPr>
              <w:t>They had an awesome day where they have seen seven tornadoes.  Even better, no one was injured.</w:t>
            </w:r>
          </w:p>
          <w:p w:rsidR="005F4FC9" w:rsidRDefault="005F4FC9" w:rsidP="004204AF">
            <w:pPr>
              <w:spacing w:after="0" w:line="240" w:lineRule="auto"/>
              <w:rPr>
                <w:sz w:val="24"/>
                <w:szCs w:val="24"/>
              </w:rPr>
            </w:pPr>
            <w:r>
              <w:rPr>
                <w:sz w:val="24"/>
                <w:szCs w:val="24"/>
              </w:rPr>
              <w:t>Teachers may also have students compare the use of the word “awesome” on top of p. 60 (awesome power of nature refers to awe-inspiring greatness.  Here, awesome is “really cool”).</w:t>
            </w:r>
          </w:p>
        </w:tc>
      </w:tr>
    </w:tbl>
    <w:p w:rsidR="00D43E67" w:rsidRPr="00953D6E" w:rsidRDefault="00D43E67">
      <w:pPr>
        <w:rPr>
          <w:sz w:val="32"/>
          <w:u w:val="single"/>
        </w:rPr>
      </w:pPr>
      <w:r>
        <w:br w:type="page"/>
      </w:r>
      <w:r w:rsidR="00953D6E">
        <w:rPr>
          <w:sz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953D6E" w:rsidRPr="00D97E24">
        <w:trPr>
          <w:trHeight w:val="372"/>
        </w:trPr>
        <w:tc>
          <w:tcPr>
            <w:tcW w:w="1101" w:type="dxa"/>
          </w:tcPr>
          <w:p w:rsidR="00953D6E" w:rsidRPr="00D97E24" w:rsidRDefault="00953D6E" w:rsidP="001D46DD">
            <w:pPr>
              <w:spacing w:after="0" w:line="240" w:lineRule="auto"/>
              <w:jc w:val="center"/>
              <w:rPr>
                <w:b/>
                <w:sz w:val="20"/>
                <w:szCs w:val="20"/>
              </w:rPr>
            </w:pPr>
          </w:p>
        </w:tc>
        <w:tc>
          <w:tcPr>
            <w:tcW w:w="5953" w:type="dxa"/>
          </w:tcPr>
          <w:p w:rsidR="00953D6E" w:rsidRPr="00D97E24" w:rsidRDefault="00953D6E"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953D6E" w:rsidRPr="00D97E24" w:rsidRDefault="00953D6E"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953D6E" w:rsidRDefault="00953D6E" w:rsidP="001D46DD">
            <w:pPr>
              <w:spacing w:after="0" w:line="240" w:lineRule="auto"/>
              <w:ind w:left="113" w:right="113"/>
              <w:jc w:val="center"/>
              <w:rPr>
                <w:b/>
                <w:sz w:val="20"/>
                <w:szCs w:val="20"/>
              </w:rPr>
            </w:pPr>
            <w:r w:rsidRPr="00D97E24">
              <w:rPr>
                <w:b/>
                <w:sz w:val="20"/>
                <w:szCs w:val="20"/>
              </w:rPr>
              <w:t xml:space="preserve">WORDS WORTH KNOWING </w:t>
            </w:r>
          </w:p>
          <w:p w:rsidR="00953D6E" w:rsidRPr="00D97E24" w:rsidRDefault="00953D6E"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953D6E">
        <w:trPr>
          <w:cantSplit/>
          <w:trHeight w:val="3682"/>
        </w:trPr>
        <w:tc>
          <w:tcPr>
            <w:tcW w:w="1101" w:type="dxa"/>
            <w:textDirection w:val="btLr"/>
          </w:tcPr>
          <w:p w:rsidR="00953D6E" w:rsidRPr="00D97E24" w:rsidRDefault="00953D6E" w:rsidP="001D46DD">
            <w:pPr>
              <w:spacing w:after="0" w:line="240" w:lineRule="auto"/>
              <w:jc w:val="center"/>
              <w:rPr>
                <w:b/>
                <w:sz w:val="20"/>
                <w:szCs w:val="20"/>
              </w:rPr>
            </w:pPr>
            <w:r w:rsidRPr="00D97E24">
              <w:rPr>
                <w:b/>
                <w:sz w:val="20"/>
                <w:szCs w:val="20"/>
              </w:rPr>
              <w:t xml:space="preserve">TEACHER PROVIDES DEFINITION </w:t>
            </w:r>
          </w:p>
          <w:p w:rsidR="00953D6E" w:rsidRPr="00D97E24" w:rsidRDefault="00953D6E"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953D6E" w:rsidRDefault="00953D6E" w:rsidP="005E2E41">
            <w:pPr>
              <w:spacing w:after="0"/>
            </w:pPr>
            <w:r>
              <w:t>fee</w:t>
            </w:r>
          </w:p>
          <w:p w:rsidR="00953D6E" w:rsidRDefault="00953D6E" w:rsidP="005E2E41">
            <w:pPr>
              <w:spacing w:after="0"/>
            </w:pPr>
            <w:r>
              <w:t>whether (p.59- whether he had a successful night)</w:t>
            </w:r>
          </w:p>
          <w:p w:rsidR="00953D6E" w:rsidRDefault="00953D6E" w:rsidP="005E2E41">
            <w:pPr>
              <w:spacing w:after="0"/>
            </w:pPr>
            <w:r>
              <w:t>weather vs. whether</w:t>
            </w:r>
          </w:p>
          <w:p w:rsidR="00953D6E" w:rsidRDefault="00953D6E" w:rsidP="005E2E41">
            <w:pPr>
              <w:spacing w:after="0"/>
            </w:pPr>
            <w:r>
              <w:t xml:space="preserve">conditions </w:t>
            </w:r>
          </w:p>
          <w:p w:rsidR="00953D6E" w:rsidRDefault="00953D6E" w:rsidP="005E2E41">
            <w:pPr>
              <w:spacing w:after="0"/>
            </w:pPr>
            <w:r>
              <w:t>develop/developed</w:t>
            </w:r>
          </w:p>
          <w:p w:rsidR="00953D6E" w:rsidRDefault="00953D6E" w:rsidP="001C4F96">
            <w:pPr>
              <w:spacing w:after="0"/>
            </w:pPr>
          </w:p>
          <w:p w:rsidR="00953D6E" w:rsidRDefault="00953D6E" w:rsidP="001C4F96">
            <w:pPr>
              <w:spacing w:after="0"/>
            </w:pPr>
          </w:p>
        </w:tc>
        <w:tc>
          <w:tcPr>
            <w:tcW w:w="5954" w:type="dxa"/>
            <w:vAlign w:val="center"/>
          </w:tcPr>
          <w:p w:rsidR="00953D6E" w:rsidRDefault="00953D6E" w:rsidP="001D46DD">
            <w:pPr>
              <w:spacing w:after="0"/>
            </w:pPr>
          </w:p>
          <w:p w:rsidR="00953D6E" w:rsidRDefault="00953D6E" w:rsidP="005E2E41">
            <w:pPr>
              <w:spacing w:after="0"/>
            </w:pPr>
            <w:r>
              <w:t>spectacular</w:t>
            </w:r>
          </w:p>
          <w:p w:rsidR="00953D6E" w:rsidRDefault="00953D6E" w:rsidP="005E2E41">
            <w:pPr>
              <w:spacing w:after="0"/>
            </w:pPr>
            <w:r>
              <w:t>natural forces</w:t>
            </w:r>
          </w:p>
          <w:p w:rsidR="00953D6E" w:rsidRDefault="00953D6E" w:rsidP="005E2E41">
            <w:pPr>
              <w:spacing w:after="0"/>
            </w:pPr>
            <w:r>
              <w:t>occupation</w:t>
            </w:r>
          </w:p>
          <w:p w:rsidR="00953D6E" w:rsidRDefault="00953D6E" w:rsidP="005E2E41">
            <w:pPr>
              <w:spacing w:after="0"/>
            </w:pPr>
            <w:r>
              <w:t>segment</w:t>
            </w:r>
          </w:p>
          <w:p w:rsidR="00953D6E" w:rsidRDefault="00953D6E" w:rsidP="005E2E41">
            <w:pPr>
              <w:spacing w:after="0"/>
            </w:pPr>
            <w:r>
              <w:t>funnel</w:t>
            </w:r>
          </w:p>
          <w:p w:rsidR="00953D6E" w:rsidRDefault="00953D6E" w:rsidP="005E2E41">
            <w:pPr>
              <w:spacing w:after="0"/>
            </w:pPr>
            <w:r>
              <w:t>severe</w:t>
            </w:r>
          </w:p>
          <w:p w:rsidR="00953D6E" w:rsidRDefault="00953D6E" w:rsidP="005E2E41">
            <w:pPr>
              <w:spacing w:after="0"/>
            </w:pPr>
            <w:r>
              <w:t>while</w:t>
            </w:r>
          </w:p>
          <w:p w:rsidR="00953D6E" w:rsidRDefault="00953D6E" w:rsidP="005E2E41">
            <w:pPr>
              <w:spacing w:after="0"/>
            </w:pPr>
            <w:r>
              <w:t>confirm</w:t>
            </w:r>
          </w:p>
          <w:p w:rsidR="00953D6E" w:rsidRDefault="00953D6E" w:rsidP="005E2E41">
            <w:pPr>
              <w:spacing w:after="0"/>
            </w:pPr>
            <w:r>
              <w:t>collide</w:t>
            </w:r>
          </w:p>
          <w:p w:rsidR="00953D6E" w:rsidRDefault="00953D6E" w:rsidP="005E2E41">
            <w:pPr>
              <w:spacing w:after="0"/>
            </w:pPr>
            <w:r>
              <w:t>forecast</w:t>
            </w:r>
          </w:p>
          <w:p w:rsidR="00953D6E" w:rsidRDefault="00953D6E" w:rsidP="005E2E41">
            <w:pPr>
              <w:spacing w:after="0"/>
            </w:pPr>
            <w:r>
              <w:t>awe (awesome)</w:t>
            </w:r>
          </w:p>
        </w:tc>
      </w:tr>
      <w:tr w:rsidR="00953D6E">
        <w:trPr>
          <w:cantSplit/>
          <w:trHeight w:val="3682"/>
        </w:trPr>
        <w:tc>
          <w:tcPr>
            <w:tcW w:w="1101" w:type="dxa"/>
            <w:textDirection w:val="btLr"/>
          </w:tcPr>
          <w:p w:rsidR="00953D6E" w:rsidRPr="00D97E24" w:rsidRDefault="00953D6E" w:rsidP="001D46DD">
            <w:pPr>
              <w:spacing w:after="0" w:line="240" w:lineRule="auto"/>
              <w:jc w:val="center"/>
              <w:rPr>
                <w:b/>
                <w:sz w:val="20"/>
                <w:szCs w:val="20"/>
              </w:rPr>
            </w:pPr>
            <w:r w:rsidRPr="00D97E24">
              <w:rPr>
                <w:b/>
                <w:sz w:val="20"/>
                <w:szCs w:val="20"/>
              </w:rPr>
              <w:t>STUDENTS FIGURE OUT THE MEANING</w:t>
            </w:r>
          </w:p>
          <w:p w:rsidR="00953D6E" w:rsidRPr="00D97E24" w:rsidRDefault="00953D6E"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953D6E" w:rsidRPr="00D97E24" w:rsidRDefault="00953D6E" w:rsidP="001D46DD">
            <w:pPr>
              <w:spacing w:after="0" w:line="240" w:lineRule="auto"/>
              <w:ind w:left="113" w:right="113"/>
              <w:jc w:val="center"/>
              <w:rPr>
                <w:sz w:val="20"/>
                <w:szCs w:val="20"/>
              </w:rPr>
            </w:pPr>
          </w:p>
          <w:p w:rsidR="00953D6E" w:rsidRPr="00D97E24" w:rsidRDefault="00953D6E" w:rsidP="001D46DD">
            <w:pPr>
              <w:spacing w:after="0" w:line="240" w:lineRule="auto"/>
              <w:ind w:left="113" w:right="113"/>
              <w:jc w:val="center"/>
              <w:rPr>
                <w:sz w:val="20"/>
                <w:szCs w:val="20"/>
              </w:rPr>
            </w:pPr>
          </w:p>
          <w:p w:rsidR="00953D6E" w:rsidRPr="00D97E24" w:rsidRDefault="00953D6E" w:rsidP="001D46DD">
            <w:pPr>
              <w:spacing w:after="0" w:line="240" w:lineRule="auto"/>
              <w:ind w:left="113" w:right="113"/>
              <w:jc w:val="center"/>
              <w:rPr>
                <w:sz w:val="20"/>
                <w:szCs w:val="20"/>
              </w:rPr>
            </w:pPr>
          </w:p>
          <w:p w:rsidR="00953D6E" w:rsidRPr="00D97E24" w:rsidRDefault="00953D6E" w:rsidP="001D46DD">
            <w:pPr>
              <w:spacing w:after="0" w:line="240" w:lineRule="auto"/>
              <w:ind w:left="113" w:right="113"/>
              <w:jc w:val="center"/>
              <w:rPr>
                <w:sz w:val="20"/>
                <w:szCs w:val="20"/>
              </w:rPr>
            </w:pPr>
          </w:p>
          <w:p w:rsidR="00953D6E" w:rsidRPr="00D97E24" w:rsidRDefault="00953D6E" w:rsidP="001D46DD">
            <w:pPr>
              <w:spacing w:after="0" w:line="240" w:lineRule="auto"/>
              <w:ind w:left="113" w:right="113"/>
              <w:jc w:val="center"/>
              <w:rPr>
                <w:sz w:val="20"/>
                <w:szCs w:val="20"/>
              </w:rPr>
            </w:pPr>
          </w:p>
        </w:tc>
        <w:tc>
          <w:tcPr>
            <w:tcW w:w="5953" w:type="dxa"/>
            <w:vAlign w:val="center"/>
          </w:tcPr>
          <w:p w:rsidR="00953D6E" w:rsidRDefault="00953D6E" w:rsidP="005E2E41">
            <w:pPr>
              <w:spacing w:after="0"/>
            </w:pPr>
            <w:r>
              <w:t>weather patterns</w:t>
            </w:r>
          </w:p>
          <w:p w:rsidR="00953D6E" w:rsidRDefault="00953D6E" w:rsidP="005E2E41">
            <w:pPr>
              <w:spacing w:after="0"/>
            </w:pPr>
            <w:r>
              <w:t>from earliest times</w:t>
            </w:r>
          </w:p>
          <w:p w:rsidR="00953D6E" w:rsidRDefault="00953D6E" w:rsidP="005E2E41">
            <w:pPr>
              <w:spacing w:after="0"/>
            </w:pPr>
            <w:r>
              <w:t>eye of the storm</w:t>
            </w:r>
          </w:p>
          <w:p w:rsidR="00953D6E" w:rsidRDefault="00953D6E" w:rsidP="005E2E41">
            <w:pPr>
              <w:spacing w:after="0"/>
            </w:pPr>
            <w:r>
              <w:t>producing/produce</w:t>
            </w:r>
          </w:p>
          <w:p w:rsidR="00953D6E" w:rsidRDefault="00953D6E" w:rsidP="005E2E41">
            <w:pPr>
              <w:spacing w:after="0"/>
            </w:pPr>
            <w:r>
              <w:t>unpredictable</w:t>
            </w:r>
          </w:p>
          <w:p w:rsidR="00953D6E" w:rsidRDefault="00953D6E" w:rsidP="001D46DD">
            <w:pPr>
              <w:spacing w:after="0"/>
            </w:pPr>
          </w:p>
        </w:tc>
        <w:tc>
          <w:tcPr>
            <w:tcW w:w="5954" w:type="dxa"/>
            <w:vAlign w:val="center"/>
          </w:tcPr>
          <w:p w:rsidR="00953D6E" w:rsidRDefault="00953D6E" w:rsidP="005E2E41">
            <w:pPr>
              <w:spacing w:after="0" w:line="240" w:lineRule="auto"/>
            </w:pPr>
            <w:r>
              <w:t>“keeps an eye on”</w:t>
            </w:r>
          </w:p>
          <w:p w:rsidR="00953D6E" w:rsidRDefault="00953D6E" w:rsidP="005E2E41">
            <w:pPr>
              <w:spacing w:after="0" w:line="240" w:lineRule="auto"/>
            </w:pPr>
            <w:r>
              <w:t xml:space="preserve">sequencing words- then, now, </w:t>
            </w:r>
            <w:proofErr w:type="gramStart"/>
            <w:r>
              <w:t>etc..</w:t>
            </w:r>
            <w:proofErr w:type="gramEnd"/>
          </w:p>
          <w:p w:rsidR="00953D6E" w:rsidRDefault="00953D6E" w:rsidP="005E2E41">
            <w:pPr>
              <w:spacing w:after="0" w:line="240" w:lineRule="auto"/>
            </w:pPr>
            <w:r>
              <w:t>“energy of a bomb blast”</w:t>
            </w:r>
          </w:p>
          <w:p w:rsidR="00953D6E" w:rsidRDefault="00953D6E" w:rsidP="005E2E41">
            <w:pPr>
              <w:spacing w:after="0" w:line="240" w:lineRule="auto"/>
            </w:pPr>
            <w:r>
              <w:t>snatching</w:t>
            </w:r>
          </w:p>
          <w:p w:rsidR="00953D6E" w:rsidRDefault="00953D6E" w:rsidP="005E2E41">
            <w:pPr>
              <w:spacing w:after="0" w:line="240" w:lineRule="auto"/>
            </w:pPr>
            <w:r>
              <w:t>leaped scrambled</w:t>
            </w:r>
          </w:p>
          <w:p w:rsidR="00953D6E" w:rsidRDefault="00953D6E" w:rsidP="005E2E41">
            <w:pPr>
              <w:spacing w:after="0" w:line="240" w:lineRule="auto"/>
            </w:pPr>
            <w:r>
              <w:t>glanced</w:t>
            </w:r>
          </w:p>
          <w:p w:rsidR="00953D6E" w:rsidRDefault="00953D6E" w:rsidP="005E2E41">
            <w:pPr>
              <w:spacing w:after="0" w:line="240" w:lineRule="auto"/>
            </w:pPr>
            <w:r>
              <w:t>scooted</w:t>
            </w:r>
          </w:p>
          <w:p w:rsidR="00953D6E" w:rsidRDefault="00953D6E" w:rsidP="005E2E41">
            <w:pPr>
              <w:spacing w:after="0" w:line="240" w:lineRule="auto"/>
            </w:pPr>
            <w:r>
              <w:t>flashing</w:t>
            </w:r>
          </w:p>
          <w:p w:rsidR="00953D6E" w:rsidRDefault="00953D6E" w:rsidP="005E2E41">
            <w:pPr>
              <w:spacing w:after="0" w:line="240" w:lineRule="auto"/>
            </w:pPr>
            <w:r>
              <w:t xml:space="preserve">likely </w:t>
            </w:r>
          </w:p>
          <w:p w:rsidR="00953D6E" w:rsidRDefault="00953D6E" w:rsidP="001D46DD">
            <w:pPr>
              <w:spacing w:after="0" w:line="240" w:lineRule="auto"/>
            </w:pPr>
          </w:p>
        </w:tc>
      </w:tr>
    </w:tbl>
    <w:p w:rsidR="00492B6D" w:rsidRPr="00FA4722"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545861" w:rsidRDefault="001D63ED" w:rsidP="0095234C">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After reading Eye of the Storm, describe the characteristics of a storm chaser.  How does Warren exhibit these characteristics in the text?</w:t>
      </w:r>
    </w:p>
    <w:p w:rsidR="000B5786" w:rsidRDefault="004204AF" w:rsidP="00953D6E">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Answer: </w:t>
      </w:r>
      <w:r w:rsidR="00953D6E">
        <w:rPr>
          <w:rFonts w:asciiTheme="minorHAnsi" w:hAnsiTheme="minorHAnsi" w:cstheme="minorHAnsi"/>
          <w:sz w:val="24"/>
          <w:szCs w:val="24"/>
        </w:rPr>
        <w:t xml:space="preserve"> </w:t>
      </w:r>
      <w:r w:rsidR="001D63ED">
        <w:rPr>
          <w:rFonts w:asciiTheme="minorHAnsi" w:hAnsiTheme="minorHAnsi" w:cstheme="minorHAnsi"/>
          <w:sz w:val="24"/>
          <w:szCs w:val="24"/>
        </w:rPr>
        <w:t>adventuresome, thrill seeker, risk taker, patient, organized, thoughtful</w:t>
      </w:r>
      <w:r w:rsidR="008D1A0F">
        <w:rPr>
          <w:rFonts w:asciiTheme="minorHAnsi" w:hAnsiTheme="minorHAnsi" w:cstheme="minorHAnsi"/>
          <w:sz w:val="24"/>
          <w:szCs w:val="24"/>
        </w:rPr>
        <w:t>, careful when necessary</w:t>
      </w:r>
    </w:p>
    <w:p w:rsidR="00545861" w:rsidRDefault="001D63ED" w:rsidP="00953D6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Warren is a thrill seeker because he chases dangerous storms (see </w:t>
      </w:r>
      <w:r w:rsidR="00712DED">
        <w:rPr>
          <w:rFonts w:asciiTheme="minorHAnsi" w:hAnsiTheme="minorHAnsi" w:cstheme="minorHAnsi"/>
          <w:sz w:val="24"/>
          <w:szCs w:val="24"/>
        </w:rPr>
        <w:t>diary entries).</w:t>
      </w:r>
      <w:r>
        <w:rPr>
          <w:rFonts w:asciiTheme="minorHAnsi" w:hAnsiTheme="minorHAnsi" w:cstheme="minorHAnsi"/>
          <w:sz w:val="24"/>
          <w:szCs w:val="24"/>
        </w:rPr>
        <w:t xml:space="preserve">  He thoughtfull</w:t>
      </w:r>
      <w:r w:rsidR="00712DED">
        <w:rPr>
          <w:rFonts w:asciiTheme="minorHAnsi" w:hAnsiTheme="minorHAnsi" w:cstheme="minorHAnsi"/>
          <w:sz w:val="24"/>
          <w:szCs w:val="24"/>
        </w:rPr>
        <w:t xml:space="preserve">y plans his trips, making sure </w:t>
      </w:r>
      <w:r>
        <w:rPr>
          <w:rFonts w:asciiTheme="minorHAnsi" w:hAnsiTheme="minorHAnsi" w:cstheme="minorHAnsi"/>
          <w:sz w:val="24"/>
          <w:szCs w:val="24"/>
        </w:rPr>
        <w:t>he has all equipment organized and ready</w:t>
      </w:r>
      <w:r w:rsidR="004204AF">
        <w:rPr>
          <w:rFonts w:asciiTheme="minorHAnsi" w:hAnsiTheme="minorHAnsi" w:cstheme="minorHAnsi"/>
          <w:sz w:val="24"/>
          <w:szCs w:val="24"/>
        </w:rPr>
        <w:t>, etc (give examples from text).</w:t>
      </w:r>
      <w:r w:rsidR="00712DED">
        <w:rPr>
          <w:rFonts w:asciiTheme="minorHAnsi" w:hAnsiTheme="minorHAnsi" w:cstheme="minorHAnsi"/>
          <w:sz w:val="24"/>
          <w:szCs w:val="24"/>
        </w:rPr>
        <w:t xml:space="preserve">  He is patient because he waits a long time in order to get the perfect picture.</w:t>
      </w:r>
    </w:p>
    <w:p w:rsidR="00492B6D" w:rsidRDefault="00492B6D" w:rsidP="00492B6D">
      <w:pPr>
        <w:spacing w:after="0" w:line="360" w:lineRule="auto"/>
        <w:rPr>
          <w:rFonts w:asciiTheme="minorHAnsi" w:hAnsiTheme="minorHAnsi" w:cstheme="minorHAnsi"/>
          <w:sz w:val="24"/>
          <w:szCs w:val="24"/>
        </w:rPr>
      </w:pPr>
    </w:p>
    <w:p w:rsidR="00492B6D" w:rsidRDefault="00492B6D" w:rsidP="00492B6D">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Alternately, the task could be worded in this way:</w:t>
      </w:r>
    </w:p>
    <w:p w:rsidR="00492B6D" w:rsidRPr="00953D6E" w:rsidRDefault="00492B6D" w:rsidP="00953D6E">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Storm chasers are adventuresome risk takers who must be organized, patient and thoughtful.  Go back into the text and find evidence of these characteristics in Warren </w:t>
      </w:r>
      <w:proofErr w:type="spellStart"/>
      <w:r>
        <w:rPr>
          <w:rFonts w:asciiTheme="minorHAnsi" w:hAnsiTheme="minorHAnsi" w:cstheme="minorHAnsi"/>
          <w:sz w:val="24"/>
          <w:szCs w:val="24"/>
        </w:rPr>
        <w:t>Faidley</w:t>
      </w:r>
      <w:proofErr w:type="spellEnd"/>
      <w:r>
        <w:rPr>
          <w:rFonts w:asciiTheme="minorHAnsi" w:hAnsiTheme="minorHAnsi" w:cstheme="minorHAnsi"/>
          <w:sz w:val="24"/>
          <w:szCs w:val="24"/>
        </w:rPr>
        <w:t xml:space="preserve">.   </w:t>
      </w:r>
    </w:p>
    <w:p w:rsidR="00E0073D" w:rsidRDefault="00E0073D" w:rsidP="00E0073D">
      <w:pPr>
        <w:spacing w:after="0" w:line="360" w:lineRule="auto"/>
        <w:rPr>
          <w:rFonts w:asciiTheme="minorHAnsi" w:hAnsiTheme="minorHAnsi" w:cstheme="minorHAnsi"/>
          <w:sz w:val="32"/>
          <w:szCs w:val="24"/>
          <w:u w:val="single"/>
        </w:rPr>
      </w:pPr>
    </w:p>
    <w:p w:rsidR="00492B6D" w:rsidRPr="00E0073D" w:rsidRDefault="00E0073D" w:rsidP="00E0073D">
      <w:pPr>
        <w:spacing w:after="0" w:line="360" w:lineRule="auto"/>
        <w:rPr>
          <w:rFonts w:asciiTheme="minorHAnsi" w:hAnsiTheme="minorHAnsi" w:cstheme="minorHAnsi"/>
          <w:sz w:val="32"/>
          <w:szCs w:val="24"/>
          <w:u w:val="single"/>
        </w:rPr>
      </w:pPr>
      <w:r w:rsidRPr="00E0073D">
        <w:rPr>
          <w:rFonts w:asciiTheme="minorHAnsi" w:hAnsiTheme="minorHAnsi" w:cstheme="minorHAnsi"/>
          <w:sz w:val="32"/>
          <w:szCs w:val="24"/>
          <w:u w:val="single"/>
        </w:rPr>
        <w:t>Additional Tasks</w:t>
      </w:r>
    </w:p>
    <w:p w:rsidR="00712DED" w:rsidRPr="00492B6D" w:rsidRDefault="00712DED" w:rsidP="00492B6D">
      <w:pPr>
        <w:pStyle w:val="ListParagraph"/>
        <w:numPr>
          <w:ilvl w:val="0"/>
          <w:numId w:val="6"/>
        </w:numPr>
        <w:spacing w:after="0" w:line="360" w:lineRule="auto"/>
        <w:rPr>
          <w:rFonts w:asciiTheme="minorHAnsi" w:hAnsiTheme="minorHAnsi" w:cstheme="minorHAnsi"/>
          <w:sz w:val="24"/>
          <w:szCs w:val="24"/>
        </w:rPr>
      </w:pPr>
      <w:r w:rsidRPr="00492B6D">
        <w:rPr>
          <w:rFonts w:asciiTheme="minorHAnsi" w:hAnsiTheme="minorHAnsi" w:cstheme="minorHAnsi"/>
          <w:sz w:val="24"/>
          <w:szCs w:val="24"/>
        </w:rPr>
        <w:t>What language does the author use to create a sense of excitement</w:t>
      </w:r>
      <w:r w:rsidR="00A24BCE" w:rsidRPr="00492B6D">
        <w:rPr>
          <w:rFonts w:asciiTheme="minorHAnsi" w:hAnsiTheme="minorHAnsi" w:cstheme="minorHAnsi"/>
          <w:sz w:val="24"/>
          <w:szCs w:val="24"/>
        </w:rPr>
        <w:t xml:space="preserve"> and danger throughout the text</w:t>
      </w:r>
      <w:r w:rsidRPr="00492B6D">
        <w:rPr>
          <w:rFonts w:asciiTheme="minorHAnsi" w:hAnsiTheme="minorHAnsi" w:cstheme="minorHAnsi"/>
          <w:sz w:val="24"/>
          <w:szCs w:val="24"/>
        </w:rPr>
        <w:t>?</w:t>
      </w:r>
    </w:p>
    <w:p w:rsidR="00492B6D" w:rsidRDefault="00545861" w:rsidP="00492B6D">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492B6D">
        <w:rPr>
          <w:rFonts w:asciiTheme="minorHAnsi" w:hAnsiTheme="minorHAnsi" w:cstheme="minorHAnsi"/>
          <w:sz w:val="24"/>
          <w:szCs w:val="24"/>
        </w:rPr>
        <w:t xml:space="preserve">p.61- suddenly Warren stuck his hand into a tangle of thick </w:t>
      </w:r>
      <w:proofErr w:type="gramStart"/>
      <w:r w:rsidR="00492B6D">
        <w:rPr>
          <w:rFonts w:asciiTheme="minorHAnsi" w:hAnsiTheme="minorHAnsi" w:cstheme="minorHAnsi"/>
          <w:sz w:val="24"/>
          <w:szCs w:val="24"/>
        </w:rPr>
        <w:t>cobwebs;  p.</w:t>
      </w:r>
      <w:proofErr w:type="gramEnd"/>
      <w:r w:rsidR="00492B6D">
        <w:rPr>
          <w:rFonts w:asciiTheme="minorHAnsi" w:hAnsiTheme="minorHAnsi" w:cstheme="minorHAnsi"/>
          <w:sz w:val="24"/>
          <w:szCs w:val="24"/>
        </w:rPr>
        <w:t xml:space="preserve"> 62 it had the energy of a bomb blast, and it lifted Warren’s body right off the ground</w:t>
      </w:r>
    </w:p>
    <w:p w:rsidR="00953D6E" w:rsidRDefault="00960654" w:rsidP="00712DED">
      <w:pPr>
        <w:pStyle w:val="ListParagraph"/>
        <w:numPr>
          <w:ilvl w:val="0"/>
          <w:numId w:val="6"/>
        </w:numPr>
        <w:spacing w:after="0" w:line="360" w:lineRule="auto"/>
        <w:rPr>
          <w:rFonts w:asciiTheme="minorHAnsi" w:hAnsiTheme="minorHAnsi" w:cstheme="minorHAnsi"/>
          <w:sz w:val="24"/>
          <w:szCs w:val="24"/>
        </w:rPr>
      </w:pPr>
      <w:r w:rsidRPr="004F3883">
        <w:rPr>
          <w:rFonts w:asciiTheme="minorHAnsi" w:hAnsiTheme="minorHAnsi" w:cstheme="minorHAnsi"/>
          <w:sz w:val="24"/>
          <w:szCs w:val="24"/>
        </w:rPr>
        <w:t xml:space="preserve">Provide students with </w:t>
      </w:r>
      <w:r w:rsidR="004F3883">
        <w:rPr>
          <w:rFonts w:asciiTheme="minorHAnsi" w:hAnsiTheme="minorHAnsi" w:cstheme="minorHAnsi"/>
          <w:sz w:val="24"/>
          <w:szCs w:val="24"/>
        </w:rPr>
        <w:t xml:space="preserve">a </w:t>
      </w:r>
      <w:r w:rsidR="004204AF" w:rsidRPr="004F3883">
        <w:rPr>
          <w:rFonts w:asciiTheme="minorHAnsi" w:hAnsiTheme="minorHAnsi" w:cstheme="minorHAnsi"/>
          <w:sz w:val="24"/>
          <w:szCs w:val="24"/>
        </w:rPr>
        <w:t>graphic organizer suc</w:t>
      </w:r>
      <w:r w:rsidR="004F3883">
        <w:rPr>
          <w:rFonts w:asciiTheme="minorHAnsi" w:hAnsiTheme="minorHAnsi" w:cstheme="minorHAnsi"/>
          <w:sz w:val="24"/>
          <w:szCs w:val="24"/>
        </w:rPr>
        <w:t>h as the following, and complete</w:t>
      </w:r>
      <w:r w:rsidR="004204AF" w:rsidRPr="004F3883">
        <w:rPr>
          <w:rFonts w:asciiTheme="minorHAnsi" w:hAnsiTheme="minorHAnsi" w:cstheme="minorHAnsi"/>
          <w:sz w:val="24"/>
          <w:szCs w:val="24"/>
        </w:rPr>
        <w:t xml:space="preserve"> </w:t>
      </w:r>
      <w:r w:rsidRPr="00953D6E">
        <w:rPr>
          <w:rFonts w:asciiTheme="minorHAnsi" w:hAnsiTheme="minorHAnsi" w:cstheme="minorHAnsi"/>
          <w:sz w:val="24"/>
          <w:szCs w:val="24"/>
        </w:rPr>
        <w:t>whole class</w:t>
      </w:r>
      <w:r w:rsidR="004204AF" w:rsidRPr="00953D6E">
        <w:rPr>
          <w:rFonts w:asciiTheme="minorHAnsi" w:hAnsiTheme="minorHAnsi" w:cstheme="minorHAnsi"/>
          <w:sz w:val="24"/>
          <w:szCs w:val="24"/>
        </w:rPr>
        <w:t xml:space="preserve"> or in partners. C</w:t>
      </w:r>
      <w:r w:rsidRPr="00953D6E">
        <w:rPr>
          <w:rFonts w:asciiTheme="minorHAnsi" w:hAnsiTheme="minorHAnsi" w:cstheme="minorHAnsi"/>
          <w:sz w:val="24"/>
          <w:szCs w:val="24"/>
        </w:rPr>
        <w:t>ompare the two sections of Eye of the Storm, paying attention to purpose, organization/str</w:t>
      </w:r>
      <w:r w:rsidR="004204AF" w:rsidRPr="00953D6E">
        <w:rPr>
          <w:rFonts w:asciiTheme="minorHAnsi" w:hAnsiTheme="minorHAnsi" w:cstheme="minorHAnsi"/>
          <w:sz w:val="24"/>
          <w:szCs w:val="24"/>
        </w:rPr>
        <w:t>ucture, and point of view</w:t>
      </w:r>
      <w:r w:rsidRPr="00953D6E">
        <w:rPr>
          <w:rFonts w:asciiTheme="minorHAnsi" w:hAnsiTheme="minorHAnsi" w:cstheme="minorHAnsi"/>
          <w:sz w:val="24"/>
          <w:szCs w:val="24"/>
        </w:rPr>
        <w:t>.</w:t>
      </w:r>
      <w:r w:rsidR="00A24BCE" w:rsidRPr="00953D6E">
        <w:rPr>
          <w:rFonts w:asciiTheme="minorHAnsi" w:hAnsiTheme="minorHAnsi" w:cstheme="minorHAnsi"/>
          <w:sz w:val="24"/>
          <w:szCs w:val="24"/>
        </w:rPr>
        <w:t xml:space="preserve">  </w:t>
      </w:r>
    </w:p>
    <w:p w:rsidR="00953D6E" w:rsidRDefault="00953D6E" w:rsidP="00953D6E">
      <w:pPr>
        <w:spacing w:after="0" w:line="360" w:lineRule="auto"/>
        <w:rPr>
          <w:rFonts w:asciiTheme="minorHAnsi" w:hAnsiTheme="minorHAnsi" w:cstheme="minorHAnsi"/>
          <w:sz w:val="24"/>
          <w:szCs w:val="24"/>
        </w:rPr>
      </w:pPr>
    </w:p>
    <w:p w:rsidR="004204AF" w:rsidRPr="00953D6E" w:rsidRDefault="004204AF" w:rsidP="00953D6E">
      <w:pPr>
        <w:spacing w:after="0" w:line="36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392"/>
        <w:gridCol w:w="4392"/>
        <w:gridCol w:w="4392"/>
      </w:tblGrid>
      <w:tr w:rsidR="00FA15DC">
        <w:tc>
          <w:tcPr>
            <w:tcW w:w="4392" w:type="dxa"/>
          </w:tcPr>
          <w:p w:rsidR="00FA15DC" w:rsidRDefault="00FA15DC" w:rsidP="00712DED">
            <w:pPr>
              <w:spacing w:after="0" w:line="360" w:lineRule="auto"/>
              <w:rPr>
                <w:rFonts w:asciiTheme="minorHAnsi" w:hAnsiTheme="minorHAnsi" w:cstheme="minorHAnsi"/>
                <w:sz w:val="24"/>
                <w:szCs w:val="24"/>
              </w:rPr>
            </w:pPr>
          </w:p>
        </w:tc>
        <w:tc>
          <w:tcPr>
            <w:tcW w:w="4392" w:type="dxa"/>
          </w:tcPr>
          <w:p w:rsidR="00FA15DC" w:rsidRDefault="00FA15DC" w:rsidP="00FA15DC">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Text 1</w:t>
            </w:r>
          </w:p>
        </w:tc>
        <w:tc>
          <w:tcPr>
            <w:tcW w:w="4392" w:type="dxa"/>
          </w:tcPr>
          <w:p w:rsidR="00FA15DC" w:rsidRDefault="00FA15DC" w:rsidP="00FA15DC">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Text 2</w:t>
            </w:r>
          </w:p>
        </w:tc>
      </w:tr>
      <w:tr w:rsidR="00FA15DC">
        <w:tc>
          <w:tcPr>
            <w:tcW w:w="4392" w:type="dxa"/>
          </w:tcPr>
          <w:p w:rsidR="00FA15DC" w:rsidRDefault="00FA15DC" w:rsidP="00712DED">
            <w:pPr>
              <w:spacing w:after="0" w:line="360" w:lineRule="auto"/>
              <w:rPr>
                <w:rFonts w:asciiTheme="minorHAnsi" w:hAnsiTheme="minorHAnsi" w:cstheme="minorHAnsi"/>
                <w:sz w:val="24"/>
                <w:szCs w:val="24"/>
              </w:rPr>
            </w:pPr>
            <w:r>
              <w:rPr>
                <w:rFonts w:asciiTheme="minorHAnsi" w:hAnsiTheme="minorHAnsi" w:cstheme="minorHAnsi"/>
                <w:sz w:val="24"/>
                <w:szCs w:val="24"/>
              </w:rPr>
              <w:t>Purpose</w:t>
            </w:r>
          </w:p>
        </w:tc>
        <w:tc>
          <w:tcPr>
            <w:tcW w:w="4392" w:type="dxa"/>
          </w:tcPr>
          <w:p w:rsidR="00FA15DC" w:rsidRDefault="00FA15DC" w:rsidP="00712DED">
            <w:pPr>
              <w:spacing w:after="0" w:line="360" w:lineRule="auto"/>
              <w:rPr>
                <w:rFonts w:asciiTheme="minorHAnsi" w:hAnsiTheme="minorHAnsi" w:cstheme="minorHAnsi"/>
                <w:sz w:val="24"/>
                <w:szCs w:val="24"/>
              </w:rPr>
            </w:pPr>
          </w:p>
        </w:tc>
        <w:tc>
          <w:tcPr>
            <w:tcW w:w="4392" w:type="dxa"/>
          </w:tcPr>
          <w:p w:rsidR="00FA15DC" w:rsidRDefault="00FA15DC" w:rsidP="00712DED">
            <w:pPr>
              <w:spacing w:after="0" w:line="360" w:lineRule="auto"/>
              <w:rPr>
                <w:rFonts w:asciiTheme="minorHAnsi" w:hAnsiTheme="minorHAnsi" w:cstheme="minorHAnsi"/>
                <w:sz w:val="24"/>
                <w:szCs w:val="24"/>
              </w:rPr>
            </w:pPr>
          </w:p>
        </w:tc>
      </w:tr>
      <w:tr w:rsidR="00FA15DC">
        <w:tc>
          <w:tcPr>
            <w:tcW w:w="4392" w:type="dxa"/>
          </w:tcPr>
          <w:p w:rsidR="00FA15DC" w:rsidRDefault="00FA15DC" w:rsidP="00712DED">
            <w:pPr>
              <w:spacing w:after="0" w:line="360" w:lineRule="auto"/>
              <w:rPr>
                <w:rFonts w:asciiTheme="minorHAnsi" w:hAnsiTheme="minorHAnsi" w:cstheme="minorHAnsi"/>
                <w:sz w:val="24"/>
                <w:szCs w:val="24"/>
              </w:rPr>
            </w:pPr>
            <w:r>
              <w:rPr>
                <w:rFonts w:asciiTheme="minorHAnsi" w:hAnsiTheme="minorHAnsi" w:cstheme="minorHAnsi"/>
                <w:sz w:val="24"/>
                <w:szCs w:val="24"/>
              </w:rPr>
              <w:t>Organization/structure</w:t>
            </w:r>
          </w:p>
        </w:tc>
        <w:tc>
          <w:tcPr>
            <w:tcW w:w="4392" w:type="dxa"/>
          </w:tcPr>
          <w:p w:rsidR="00FA15DC" w:rsidRDefault="00FA15DC" w:rsidP="00712DED">
            <w:pPr>
              <w:spacing w:after="0" w:line="360" w:lineRule="auto"/>
              <w:rPr>
                <w:rFonts w:asciiTheme="minorHAnsi" w:hAnsiTheme="minorHAnsi" w:cstheme="minorHAnsi"/>
                <w:sz w:val="24"/>
                <w:szCs w:val="24"/>
              </w:rPr>
            </w:pPr>
          </w:p>
        </w:tc>
        <w:tc>
          <w:tcPr>
            <w:tcW w:w="4392" w:type="dxa"/>
          </w:tcPr>
          <w:p w:rsidR="00FA15DC" w:rsidRDefault="00FA15DC" w:rsidP="00712DED">
            <w:pPr>
              <w:spacing w:after="0" w:line="360" w:lineRule="auto"/>
              <w:rPr>
                <w:rFonts w:asciiTheme="minorHAnsi" w:hAnsiTheme="minorHAnsi" w:cstheme="minorHAnsi"/>
                <w:sz w:val="24"/>
                <w:szCs w:val="24"/>
              </w:rPr>
            </w:pPr>
          </w:p>
        </w:tc>
      </w:tr>
      <w:tr w:rsidR="00FA15DC">
        <w:tc>
          <w:tcPr>
            <w:tcW w:w="4392" w:type="dxa"/>
          </w:tcPr>
          <w:p w:rsidR="00FA15DC" w:rsidRDefault="00FA15DC" w:rsidP="00712DED">
            <w:pPr>
              <w:spacing w:after="0" w:line="360" w:lineRule="auto"/>
              <w:rPr>
                <w:rFonts w:asciiTheme="minorHAnsi" w:hAnsiTheme="minorHAnsi" w:cstheme="minorHAnsi"/>
                <w:sz w:val="24"/>
                <w:szCs w:val="24"/>
              </w:rPr>
            </w:pPr>
            <w:r>
              <w:rPr>
                <w:rFonts w:asciiTheme="minorHAnsi" w:hAnsiTheme="minorHAnsi" w:cstheme="minorHAnsi"/>
                <w:sz w:val="24"/>
                <w:szCs w:val="24"/>
              </w:rPr>
              <w:t>Point of view</w:t>
            </w:r>
          </w:p>
        </w:tc>
        <w:tc>
          <w:tcPr>
            <w:tcW w:w="4392" w:type="dxa"/>
          </w:tcPr>
          <w:p w:rsidR="00FA15DC" w:rsidRDefault="00FA15DC" w:rsidP="00712DED">
            <w:pPr>
              <w:spacing w:after="0" w:line="360" w:lineRule="auto"/>
              <w:rPr>
                <w:rFonts w:asciiTheme="minorHAnsi" w:hAnsiTheme="minorHAnsi" w:cstheme="minorHAnsi"/>
                <w:sz w:val="24"/>
                <w:szCs w:val="24"/>
              </w:rPr>
            </w:pPr>
          </w:p>
        </w:tc>
        <w:tc>
          <w:tcPr>
            <w:tcW w:w="4392" w:type="dxa"/>
          </w:tcPr>
          <w:p w:rsidR="00FA15DC" w:rsidRDefault="00FA15DC" w:rsidP="00712DED">
            <w:pPr>
              <w:spacing w:after="0" w:line="360" w:lineRule="auto"/>
              <w:rPr>
                <w:rFonts w:asciiTheme="minorHAnsi" w:hAnsiTheme="minorHAnsi" w:cstheme="minorHAnsi"/>
                <w:sz w:val="24"/>
                <w:szCs w:val="24"/>
              </w:rPr>
            </w:pPr>
          </w:p>
        </w:tc>
      </w:tr>
    </w:tbl>
    <w:p w:rsidR="00B311B6" w:rsidRPr="004204AF" w:rsidRDefault="00A24BCE" w:rsidP="00712DED">
      <w:pPr>
        <w:spacing w:after="0" w:line="360" w:lineRule="auto"/>
        <w:rPr>
          <w:rFonts w:asciiTheme="minorHAnsi" w:hAnsiTheme="minorHAnsi" w:cstheme="minorHAnsi"/>
          <w:sz w:val="24"/>
          <w:szCs w:val="24"/>
        </w:rPr>
      </w:pPr>
      <w:r w:rsidRPr="004204AF">
        <w:rPr>
          <w:rFonts w:asciiTheme="minorHAnsi" w:hAnsiTheme="minorHAnsi" w:cstheme="minorHAnsi"/>
          <w:sz w:val="24"/>
          <w:szCs w:val="24"/>
        </w:rPr>
        <w:t xml:space="preserve">      </w:t>
      </w:r>
    </w:p>
    <w:p w:rsidR="008046EE" w:rsidRDefault="00711057" w:rsidP="00114682">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Independently:  </w:t>
      </w:r>
      <w:r w:rsidR="00A24BCE">
        <w:rPr>
          <w:rFonts w:asciiTheme="minorHAnsi" w:hAnsiTheme="minorHAnsi" w:cstheme="minorHAnsi"/>
          <w:sz w:val="24"/>
          <w:szCs w:val="24"/>
        </w:rPr>
        <w:t>How do these two structures provide a more complete picture of storm chasing?  (</w:t>
      </w:r>
      <w:r w:rsidR="00FA15DC">
        <w:rPr>
          <w:rFonts w:asciiTheme="minorHAnsi" w:hAnsiTheme="minorHAnsi" w:cstheme="minorHAnsi"/>
          <w:sz w:val="24"/>
          <w:szCs w:val="24"/>
        </w:rPr>
        <w:t xml:space="preserve">Answer- </w:t>
      </w:r>
      <w:r w:rsidR="00A24BCE">
        <w:rPr>
          <w:rFonts w:asciiTheme="minorHAnsi" w:hAnsiTheme="minorHAnsi" w:cstheme="minorHAnsi"/>
          <w:sz w:val="24"/>
          <w:szCs w:val="24"/>
        </w:rPr>
        <w:t>the first</w:t>
      </w:r>
      <w:r w:rsidR="00FA15DC">
        <w:rPr>
          <w:rFonts w:asciiTheme="minorHAnsi" w:hAnsiTheme="minorHAnsi" w:cstheme="minorHAnsi"/>
          <w:sz w:val="24"/>
          <w:szCs w:val="24"/>
        </w:rPr>
        <w:t xml:space="preserve"> section</w:t>
      </w:r>
      <w:r w:rsidR="00A24BCE">
        <w:rPr>
          <w:rFonts w:asciiTheme="minorHAnsi" w:hAnsiTheme="minorHAnsi" w:cstheme="minorHAnsi"/>
          <w:sz w:val="24"/>
          <w:szCs w:val="24"/>
        </w:rPr>
        <w:t xml:space="preserve"> gives us background information about a storm chaser (Warren) and storms.  The second section gives an ex</w:t>
      </w:r>
      <w:r w:rsidR="00FA15DC">
        <w:rPr>
          <w:rFonts w:asciiTheme="minorHAnsi" w:hAnsiTheme="minorHAnsi" w:cstheme="minorHAnsi"/>
          <w:sz w:val="24"/>
          <w:szCs w:val="24"/>
        </w:rPr>
        <w:t>ample of a personal experience so that we can better understand storm chasers and wh</w:t>
      </w:r>
      <w:r w:rsidR="008D1A0F">
        <w:rPr>
          <w:rFonts w:asciiTheme="minorHAnsi" w:hAnsiTheme="minorHAnsi" w:cstheme="minorHAnsi"/>
          <w:sz w:val="24"/>
          <w:szCs w:val="24"/>
        </w:rPr>
        <w:t>at they do, as well as storms and their behavior.</w:t>
      </w:r>
    </w:p>
    <w:p w:rsidR="00AA67AA" w:rsidRDefault="00AA67AA">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AA67AA" w:rsidRDefault="00AA67AA" w:rsidP="00AA67AA">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AA67AA" w:rsidRPr="00C35538" w:rsidRDefault="00AA67AA" w:rsidP="00AA67AA">
      <w:pPr>
        <w:jc w:val="center"/>
        <w:rPr>
          <w:rFonts w:cstheme="minorHAnsi"/>
          <w:sz w:val="36"/>
          <w:szCs w:val="36"/>
        </w:rPr>
      </w:pPr>
      <w:r w:rsidRPr="00C35538">
        <w:rPr>
          <w:rFonts w:cstheme="minorHAnsi"/>
          <w:sz w:val="36"/>
          <w:szCs w:val="36"/>
        </w:rPr>
        <w:t>to use with Basal Alignment Project Lessons</w:t>
      </w:r>
    </w:p>
    <w:p w:rsidR="00AA67AA" w:rsidRPr="00887983" w:rsidRDefault="00AA67AA" w:rsidP="00AA67A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AA67AA" w:rsidRPr="00BB4479" w:rsidRDefault="00AA67AA" w:rsidP="00AA67AA">
      <w:pPr>
        <w:rPr>
          <w:rFonts w:cstheme="minorHAnsi"/>
          <w:b/>
          <w:sz w:val="28"/>
          <w:szCs w:val="28"/>
        </w:rPr>
      </w:pPr>
      <w:r w:rsidRPr="00C35538">
        <w:rPr>
          <w:rFonts w:cstheme="minorHAnsi"/>
          <w:b/>
          <w:sz w:val="28"/>
          <w:szCs w:val="28"/>
        </w:rPr>
        <w:t xml:space="preserve">Before the reading:  </w:t>
      </w:r>
    </w:p>
    <w:p w:rsidR="00AA67AA" w:rsidRPr="00C35538" w:rsidRDefault="00AA67AA" w:rsidP="00AA67AA">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AA67AA" w:rsidRPr="00C35538" w:rsidRDefault="00AA67AA" w:rsidP="00AA67AA">
      <w:pPr>
        <w:pStyle w:val="ListParagraph"/>
        <w:rPr>
          <w:rFonts w:cstheme="minorHAnsi"/>
        </w:rPr>
      </w:pPr>
    </w:p>
    <w:p w:rsidR="00AA67AA" w:rsidRDefault="00AA67AA" w:rsidP="00AA67AA">
      <w:pPr>
        <w:pStyle w:val="ListParagraph"/>
        <w:numPr>
          <w:ilvl w:val="0"/>
          <w:numId w:val="19"/>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AA67AA" w:rsidRPr="00C35538" w:rsidRDefault="00AA67AA" w:rsidP="00AA67AA">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AA67AA" w:rsidRDefault="00AA67AA" w:rsidP="00AA67AA">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AA67AA" w:rsidRDefault="00AA67AA" w:rsidP="00AA67AA">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AA67AA" w:rsidRDefault="00AA67AA" w:rsidP="00AA67AA">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rsidR="00AA67AA" w:rsidRDefault="00AA67AA" w:rsidP="00AA67AA">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AA67AA" w:rsidRDefault="00AA67AA" w:rsidP="00AA67AA">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rsidR="00AA67AA" w:rsidRDefault="00AA67AA" w:rsidP="00AA67AA">
      <w:pPr>
        <w:pStyle w:val="ListParagraph"/>
        <w:numPr>
          <w:ilvl w:val="0"/>
          <w:numId w:val="23"/>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AA67AA" w:rsidRPr="00887983" w:rsidRDefault="00AA67AA" w:rsidP="00AA67AA">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AA67AA" w:rsidRPr="00BA3B4C" w:rsidRDefault="00AA67AA" w:rsidP="00AA67AA">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AA67AA" w:rsidRDefault="00AA67AA" w:rsidP="00AA67AA">
      <w:pPr>
        <w:pStyle w:val="ListParagraph"/>
        <w:ind w:left="1440"/>
        <w:rPr>
          <w:rFonts w:cstheme="minorHAnsi"/>
        </w:rPr>
      </w:pPr>
    </w:p>
    <w:p w:rsidR="00AA67AA" w:rsidRPr="00580EBE" w:rsidRDefault="00AA67AA" w:rsidP="00AA67AA">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rsidR="00AA67AA" w:rsidRDefault="00AA67AA" w:rsidP="00AA67AA">
      <w:pPr>
        <w:pStyle w:val="ListParagraph"/>
        <w:rPr>
          <w:rFonts w:cstheme="minorHAnsi"/>
          <w:b/>
        </w:rPr>
      </w:pPr>
    </w:p>
    <w:p w:rsidR="00AA67AA" w:rsidRDefault="00AA67AA" w:rsidP="00AA67AA">
      <w:pPr>
        <w:pStyle w:val="ListParagraph"/>
        <w:rPr>
          <w:rFonts w:cstheme="minorHAnsi"/>
          <w:b/>
        </w:rPr>
      </w:pPr>
      <w:r>
        <w:rPr>
          <w:rFonts w:cstheme="minorHAnsi"/>
          <w:b/>
        </w:rPr>
        <w:t xml:space="preserve">Examples of Activities:  </w:t>
      </w:r>
    </w:p>
    <w:p w:rsidR="00AA67AA" w:rsidRPr="00580EBE" w:rsidRDefault="00AA67AA" w:rsidP="00AA67AA">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AA67AA" w:rsidRPr="00580EBE" w:rsidRDefault="00AA67AA" w:rsidP="00AA67AA">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AA67AA" w:rsidRPr="00BB4479" w:rsidRDefault="00AA67AA" w:rsidP="00AA67AA">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AA67AA" w:rsidRDefault="00AA67AA" w:rsidP="00AA67AA">
      <w:pPr>
        <w:pStyle w:val="ListParagraph"/>
        <w:rPr>
          <w:rFonts w:cstheme="minorHAnsi"/>
        </w:rPr>
      </w:pPr>
    </w:p>
    <w:p w:rsidR="00AA67AA" w:rsidRDefault="00AA67AA" w:rsidP="00AA67AA">
      <w:pPr>
        <w:rPr>
          <w:rFonts w:cstheme="minorHAnsi"/>
          <w:b/>
        </w:rPr>
      </w:pPr>
      <w:r w:rsidRPr="00580EBE">
        <w:rPr>
          <w:rFonts w:cstheme="minorHAnsi"/>
          <w:b/>
          <w:sz w:val="28"/>
          <w:szCs w:val="28"/>
        </w:rPr>
        <w:t>During reading</w:t>
      </w:r>
      <w:r>
        <w:rPr>
          <w:rFonts w:cstheme="minorHAnsi"/>
          <w:b/>
        </w:rPr>
        <w:t xml:space="preserve">:  </w:t>
      </w:r>
    </w:p>
    <w:p w:rsidR="00AA67AA" w:rsidRDefault="00AA67AA" w:rsidP="00AA67AA">
      <w:pPr>
        <w:pStyle w:val="ListParagraph"/>
        <w:rPr>
          <w:rFonts w:cstheme="minorHAnsi"/>
        </w:rPr>
      </w:pPr>
    </w:p>
    <w:p w:rsidR="00AA67AA" w:rsidRDefault="00AA67AA" w:rsidP="00AA67AA">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AA67AA" w:rsidRDefault="00AA67AA" w:rsidP="00AA67AA">
      <w:pPr>
        <w:pStyle w:val="ListParagraph"/>
        <w:rPr>
          <w:rFonts w:cstheme="minorHAnsi"/>
        </w:rPr>
      </w:pPr>
    </w:p>
    <w:p w:rsidR="00AA67AA" w:rsidRDefault="00AA67AA" w:rsidP="00AA67AA">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AA67AA" w:rsidRDefault="00AA67AA" w:rsidP="00AA67AA">
      <w:pPr>
        <w:pStyle w:val="ListParagraph"/>
        <w:rPr>
          <w:rFonts w:cstheme="minorHAnsi"/>
        </w:rPr>
      </w:pPr>
    </w:p>
    <w:p w:rsidR="00AA67AA" w:rsidRDefault="00AA67AA" w:rsidP="00AA67AA">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AA67AA" w:rsidRDefault="00AA67AA" w:rsidP="00AA67AA">
      <w:pPr>
        <w:pStyle w:val="ListParagraph"/>
        <w:rPr>
          <w:rFonts w:cstheme="minorHAnsi"/>
        </w:rPr>
      </w:pPr>
    </w:p>
    <w:p w:rsidR="00AA67AA" w:rsidRDefault="00AA67AA" w:rsidP="00AA67AA">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AA67AA" w:rsidRDefault="00AA67AA" w:rsidP="00AA67AA">
      <w:pPr>
        <w:pStyle w:val="ListParagraph"/>
        <w:rPr>
          <w:rFonts w:cstheme="minorHAnsi"/>
        </w:rPr>
      </w:pPr>
    </w:p>
    <w:p w:rsidR="00AA67AA" w:rsidRPr="002822BB" w:rsidRDefault="00AA67AA" w:rsidP="00AA67AA">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AA67AA" w:rsidRDefault="00AA67AA" w:rsidP="00AA67AA">
      <w:pPr>
        <w:pStyle w:val="ListParagraph"/>
        <w:rPr>
          <w:rFonts w:cstheme="minorHAnsi"/>
          <w:b/>
        </w:rPr>
      </w:pPr>
      <w:r>
        <w:rPr>
          <w:rFonts w:cstheme="minorHAnsi"/>
          <w:b/>
        </w:rPr>
        <w:lastRenderedPageBreak/>
        <w:t xml:space="preserve">Examples of Activities:  </w:t>
      </w:r>
    </w:p>
    <w:p w:rsidR="00AA67AA" w:rsidRDefault="00AA67AA" w:rsidP="00AA67AA">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rsidR="00AA67AA" w:rsidRDefault="00AA67AA" w:rsidP="00AA67AA">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rsidR="00AA67AA" w:rsidRDefault="00AA67AA" w:rsidP="00AA67AA">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rsidR="00AA67AA" w:rsidRDefault="00AA67AA" w:rsidP="00AA67AA">
      <w:pPr>
        <w:pStyle w:val="ListParagraph"/>
        <w:numPr>
          <w:ilvl w:val="0"/>
          <w:numId w:val="25"/>
        </w:numPr>
        <w:spacing w:after="160" w:line="254" w:lineRule="auto"/>
        <w:rPr>
          <w:rFonts w:cstheme="minorHAnsi"/>
        </w:rPr>
      </w:pPr>
      <w:r>
        <w:rPr>
          <w:rFonts w:cstheme="minorHAnsi"/>
        </w:rPr>
        <w:t xml:space="preserve">Have students discuss the author’s word choice.  </w:t>
      </w:r>
    </w:p>
    <w:p w:rsidR="00AA67AA" w:rsidRDefault="00AA67AA" w:rsidP="00AA67AA">
      <w:pPr>
        <w:pStyle w:val="ListParagraph"/>
        <w:rPr>
          <w:rFonts w:cstheme="minorHAnsi"/>
        </w:rPr>
      </w:pPr>
    </w:p>
    <w:p w:rsidR="00AA67AA" w:rsidRDefault="00AA67AA" w:rsidP="00AA67AA">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rsidR="00AA67AA" w:rsidRDefault="00AA67AA" w:rsidP="00AA67AA">
      <w:pPr>
        <w:pStyle w:val="ListParagraph"/>
        <w:rPr>
          <w:rFonts w:cstheme="minorHAnsi"/>
        </w:rPr>
      </w:pPr>
      <w:r>
        <w:rPr>
          <w:rFonts w:cstheme="minorHAnsi"/>
          <w:b/>
        </w:rPr>
        <w:t>Examples of Activities:</w:t>
      </w:r>
      <w:r>
        <w:rPr>
          <w:rFonts w:cstheme="minorHAnsi"/>
        </w:rPr>
        <w:t xml:space="preserve">  </w:t>
      </w:r>
    </w:p>
    <w:p w:rsidR="00AA67AA" w:rsidRDefault="00AA67AA" w:rsidP="00AA67AA">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AA67AA" w:rsidRDefault="00AA67AA" w:rsidP="00AA67AA">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AA67AA" w:rsidRPr="003A0E41" w:rsidRDefault="00AA67AA" w:rsidP="00AA67AA">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rsidR="00AA67AA" w:rsidRDefault="00AA67AA" w:rsidP="00AA67AA">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rsidR="00AA67AA" w:rsidRDefault="00AA67AA" w:rsidP="00AA67AA">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AA67AA" w:rsidRPr="0059018A" w:rsidRDefault="00AA67AA" w:rsidP="00AA67AA">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rsidR="00AA67AA" w:rsidRPr="00782445" w:rsidRDefault="00AA67AA" w:rsidP="00AA67AA">
      <w:pPr>
        <w:pStyle w:val="ListParagraph"/>
        <w:rPr>
          <w:rFonts w:cstheme="minorHAnsi"/>
          <w:b/>
        </w:rPr>
      </w:pPr>
    </w:p>
    <w:p w:rsidR="00AA67AA" w:rsidRPr="00FA3362" w:rsidRDefault="00AA67AA" w:rsidP="00AA67AA">
      <w:pPr>
        <w:rPr>
          <w:rFonts w:cstheme="minorHAnsi"/>
          <w:b/>
          <w:sz w:val="28"/>
          <w:szCs w:val="28"/>
        </w:rPr>
      </w:pPr>
      <w:r w:rsidRPr="00FA3362">
        <w:rPr>
          <w:rFonts w:cstheme="minorHAnsi"/>
          <w:b/>
          <w:sz w:val="28"/>
          <w:szCs w:val="28"/>
        </w:rPr>
        <w:t xml:space="preserve">After reading:  </w:t>
      </w:r>
    </w:p>
    <w:p w:rsidR="00AA67AA" w:rsidRDefault="00AA67AA" w:rsidP="00AA67AA">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AA67AA" w:rsidRPr="00A63EAE" w:rsidRDefault="00AA67AA" w:rsidP="00AA67AA">
      <w:pPr>
        <w:pStyle w:val="ListParagraph"/>
        <w:spacing w:line="256" w:lineRule="auto"/>
        <w:rPr>
          <w:rFonts w:cstheme="minorHAnsi"/>
        </w:rPr>
      </w:pPr>
    </w:p>
    <w:p w:rsidR="00AA67AA" w:rsidRDefault="00AA67AA" w:rsidP="00AA67AA">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AA67AA" w:rsidRDefault="00AA67AA" w:rsidP="00AA67AA">
      <w:pPr>
        <w:pStyle w:val="ListParagraph"/>
        <w:rPr>
          <w:rFonts w:cstheme="minorHAnsi"/>
        </w:rPr>
      </w:pPr>
    </w:p>
    <w:p w:rsidR="00AA67AA" w:rsidRPr="00FA3362" w:rsidRDefault="00AA67AA" w:rsidP="00AA67AA">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AA67AA" w:rsidRDefault="00AA67AA" w:rsidP="00AA67AA">
      <w:pPr>
        <w:pStyle w:val="ListParagraph"/>
        <w:rPr>
          <w:rFonts w:cstheme="minorHAnsi"/>
        </w:rPr>
      </w:pPr>
    </w:p>
    <w:p w:rsidR="00AA67AA" w:rsidRPr="00FA3362" w:rsidRDefault="00AA67AA" w:rsidP="00AA67AA">
      <w:pPr>
        <w:pStyle w:val="ListParagraph"/>
        <w:numPr>
          <w:ilvl w:val="0"/>
          <w:numId w:val="16"/>
        </w:numPr>
        <w:spacing w:after="160" w:line="254" w:lineRule="auto"/>
        <w:rPr>
          <w:rFonts w:cstheme="minorHAnsi"/>
          <w:b/>
        </w:rPr>
      </w:pPr>
      <w:r w:rsidRPr="00FA3362">
        <w:rPr>
          <w:rFonts w:cstheme="minorHAnsi"/>
        </w:rPr>
        <w:lastRenderedPageBreak/>
        <w:t>Reinforce new vocabulary using multiple modalities</w:t>
      </w:r>
    </w:p>
    <w:p w:rsidR="00AA67AA" w:rsidRPr="00FA3362" w:rsidRDefault="00AA67AA" w:rsidP="00AA67AA">
      <w:pPr>
        <w:pStyle w:val="ListParagraph"/>
        <w:rPr>
          <w:rFonts w:cstheme="minorHAnsi"/>
          <w:b/>
        </w:rPr>
      </w:pPr>
    </w:p>
    <w:p w:rsidR="00AA67AA" w:rsidRPr="00FA3362" w:rsidRDefault="00AA67AA" w:rsidP="00AA67AA">
      <w:pPr>
        <w:pStyle w:val="ListParagraph"/>
        <w:rPr>
          <w:rFonts w:cstheme="minorHAnsi"/>
          <w:b/>
        </w:rPr>
      </w:pPr>
      <w:r w:rsidRPr="00FA3362">
        <w:rPr>
          <w:rFonts w:cstheme="minorHAnsi"/>
          <w:b/>
        </w:rPr>
        <w:t xml:space="preserve">Examples of activities: </w:t>
      </w:r>
    </w:p>
    <w:p w:rsidR="00AA67AA" w:rsidRDefault="00AA67AA" w:rsidP="00AA67AA">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AA67AA" w:rsidRDefault="00AA67AA" w:rsidP="00AA67AA">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rsidR="00AA67AA" w:rsidRDefault="00AA67AA" w:rsidP="00AA67AA">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AA67AA" w:rsidRDefault="00AA67AA" w:rsidP="00AA67AA">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AA67AA" w:rsidRPr="00AC4FB6" w:rsidRDefault="00AA67AA" w:rsidP="00AA67AA">
      <w:pPr>
        <w:pStyle w:val="ListParagraph"/>
        <w:ind w:left="1440"/>
        <w:rPr>
          <w:rFonts w:cstheme="minorHAnsi"/>
        </w:rPr>
      </w:pPr>
    </w:p>
    <w:p w:rsidR="00AA67AA" w:rsidRDefault="00AA67AA" w:rsidP="00AA67AA">
      <w:pPr>
        <w:pStyle w:val="ListParagraph"/>
        <w:numPr>
          <w:ilvl w:val="0"/>
          <w:numId w:val="1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rsidR="00AA67AA" w:rsidRPr="00A63EAE" w:rsidRDefault="00AA67AA" w:rsidP="00AA67AA">
      <w:pPr>
        <w:pStyle w:val="ListParagraph"/>
        <w:rPr>
          <w:rFonts w:cstheme="minorHAnsi"/>
        </w:rPr>
      </w:pPr>
    </w:p>
    <w:p w:rsidR="00AA67AA" w:rsidRDefault="00AA67AA" w:rsidP="00AA67AA">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rsidR="00AA67AA" w:rsidRDefault="00AA67AA" w:rsidP="00AA67AA">
      <w:pPr>
        <w:pStyle w:val="ListParagraph"/>
        <w:rPr>
          <w:rFonts w:cstheme="minorHAnsi"/>
          <w:b/>
        </w:rPr>
      </w:pPr>
    </w:p>
    <w:p w:rsidR="00AA67AA" w:rsidRDefault="00AA67AA" w:rsidP="00AA67AA">
      <w:pPr>
        <w:pStyle w:val="ListParagraph"/>
        <w:rPr>
          <w:rFonts w:cstheme="minorHAnsi"/>
        </w:rPr>
      </w:pPr>
      <w:r>
        <w:rPr>
          <w:rFonts w:cstheme="minorHAnsi"/>
          <w:b/>
        </w:rPr>
        <w:t>Examples of Activities:</w:t>
      </w:r>
      <w:r>
        <w:rPr>
          <w:rFonts w:cstheme="minorHAnsi"/>
        </w:rPr>
        <w:t xml:space="preserve"> </w:t>
      </w:r>
    </w:p>
    <w:p w:rsidR="00AA67AA" w:rsidRDefault="00AA67AA" w:rsidP="00AA67AA">
      <w:pPr>
        <w:pStyle w:val="ListParagraph"/>
        <w:numPr>
          <w:ilvl w:val="0"/>
          <w:numId w:val="2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AA67AA" w:rsidRDefault="00AA67AA" w:rsidP="00AA67AA">
      <w:pPr>
        <w:pStyle w:val="ListParagraph"/>
        <w:numPr>
          <w:ilvl w:val="0"/>
          <w:numId w:val="2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AA67AA" w:rsidRDefault="00AA67AA" w:rsidP="00AA67AA">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AA67AA" w:rsidRPr="00911037" w:rsidRDefault="00AA67AA" w:rsidP="00AA67AA">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AA67AA" w:rsidRDefault="00AA67AA" w:rsidP="00AA67AA">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AA67AA" w:rsidRPr="008046EE" w:rsidRDefault="00AA67AA" w:rsidP="00114682">
      <w:pPr>
        <w:spacing w:after="100" w:afterAutospacing="1" w:line="360" w:lineRule="auto"/>
        <w:rPr>
          <w:rFonts w:asciiTheme="minorHAnsi" w:hAnsiTheme="minorHAnsi" w:cstheme="minorHAnsi"/>
          <w:sz w:val="24"/>
          <w:szCs w:val="24"/>
        </w:rPr>
      </w:pPr>
      <w:bookmarkStart w:id="7" w:name="_GoBack"/>
      <w:bookmarkEnd w:id="7"/>
    </w:p>
    <w:sectPr w:rsidR="00AA67AA" w:rsidRPr="008046EE" w:rsidSect="00114682">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529" w:rsidRDefault="00B73529" w:rsidP="007C5C7E">
      <w:pPr>
        <w:spacing w:after="0" w:line="240" w:lineRule="auto"/>
      </w:pPr>
      <w:r>
        <w:separator/>
      </w:r>
    </w:p>
  </w:endnote>
  <w:endnote w:type="continuationSeparator" w:id="0">
    <w:p w:rsidR="00B73529" w:rsidRDefault="00B7352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529" w:rsidRDefault="00B73529" w:rsidP="007C5C7E">
      <w:pPr>
        <w:spacing w:after="0" w:line="240" w:lineRule="auto"/>
      </w:pPr>
      <w:r>
        <w:separator/>
      </w:r>
    </w:p>
  </w:footnote>
  <w:footnote w:type="continuationSeparator" w:id="0">
    <w:p w:rsidR="00B73529" w:rsidRDefault="00B7352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B02" w:rsidRDefault="00114682">
    <w:pPr>
      <w:pStyle w:val="Header"/>
    </w:pPr>
    <w:r w:rsidRPr="00114682">
      <w:t xml:space="preserve">Eye of the Storm: Chasing Storms with Warren </w:t>
    </w:r>
    <w:proofErr w:type="spellStart"/>
    <w:r w:rsidRPr="00114682">
      <w:t>Faidley</w:t>
    </w:r>
    <w:proofErr w:type="spellEnd"/>
    <w:r>
      <w:t>/Stephen Kramer/Created by San Diego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DA6E4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E9366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042291"/>
    <w:multiLevelType w:val="hybridMultilevel"/>
    <w:tmpl w:val="AF9A24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3"/>
  </w:num>
  <w:num w:numId="10">
    <w:abstractNumId w:val="15"/>
  </w:num>
  <w:num w:numId="11">
    <w:abstractNumId w:val="22"/>
  </w:num>
  <w:num w:numId="12">
    <w:abstractNumId w:val="6"/>
  </w:num>
  <w:num w:numId="13">
    <w:abstractNumId w:val="25"/>
  </w:num>
  <w:num w:numId="14">
    <w:abstractNumId w:val="19"/>
  </w:num>
  <w:num w:numId="15">
    <w:abstractNumId w:val="4"/>
  </w:num>
  <w:num w:numId="16">
    <w:abstractNumId w:val="9"/>
  </w:num>
  <w:num w:numId="17">
    <w:abstractNumId w:val="21"/>
  </w:num>
  <w:num w:numId="18">
    <w:abstractNumId w:val="20"/>
  </w:num>
  <w:num w:numId="19">
    <w:abstractNumId w:val="1"/>
  </w:num>
  <w:num w:numId="20">
    <w:abstractNumId w:val="3"/>
  </w:num>
  <w:num w:numId="21">
    <w:abstractNumId w:val="24"/>
  </w:num>
  <w:num w:numId="22">
    <w:abstractNumId w:val="7"/>
  </w:num>
  <w:num w:numId="23">
    <w:abstractNumId w:val="26"/>
  </w:num>
  <w:num w:numId="24">
    <w:abstractNumId w:val="16"/>
  </w:num>
  <w:num w:numId="25">
    <w:abstractNumId w:val="2"/>
  </w:num>
  <w:num w:numId="26">
    <w:abstractNumId w:val="1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34E5F"/>
    <w:rsid w:val="000601D8"/>
    <w:rsid w:val="000629C6"/>
    <w:rsid w:val="00062C94"/>
    <w:rsid w:val="0007569E"/>
    <w:rsid w:val="00077A15"/>
    <w:rsid w:val="00081A99"/>
    <w:rsid w:val="000B21CE"/>
    <w:rsid w:val="000B5786"/>
    <w:rsid w:val="001034D9"/>
    <w:rsid w:val="00114682"/>
    <w:rsid w:val="00137B02"/>
    <w:rsid w:val="00144A4B"/>
    <w:rsid w:val="00172736"/>
    <w:rsid w:val="00174578"/>
    <w:rsid w:val="00177848"/>
    <w:rsid w:val="0018635B"/>
    <w:rsid w:val="00193EB0"/>
    <w:rsid w:val="001C1D02"/>
    <w:rsid w:val="001D63ED"/>
    <w:rsid w:val="001E3145"/>
    <w:rsid w:val="001F1840"/>
    <w:rsid w:val="001F377B"/>
    <w:rsid w:val="002269C7"/>
    <w:rsid w:val="00247713"/>
    <w:rsid w:val="00257E05"/>
    <w:rsid w:val="00286F6B"/>
    <w:rsid w:val="00293076"/>
    <w:rsid w:val="002C77A8"/>
    <w:rsid w:val="002F4D99"/>
    <w:rsid w:val="0030342E"/>
    <w:rsid w:val="003160C0"/>
    <w:rsid w:val="00320A5A"/>
    <w:rsid w:val="003226F0"/>
    <w:rsid w:val="003423EA"/>
    <w:rsid w:val="00357D5B"/>
    <w:rsid w:val="00376AB8"/>
    <w:rsid w:val="00382434"/>
    <w:rsid w:val="003C4B0D"/>
    <w:rsid w:val="003E0AAA"/>
    <w:rsid w:val="004204AF"/>
    <w:rsid w:val="00433701"/>
    <w:rsid w:val="00434599"/>
    <w:rsid w:val="004661F5"/>
    <w:rsid w:val="00492B6D"/>
    <w:rsid w:val="004A47B4"/>
    <w:rsid w:val="004B2372"/>
    <w:rsid w:val="004B53C1"/>
    <w:rsid w:val="004C4435"/>
    <w:rsid w:val="004D3BFD"/>
    <w:rsid w:val="004D4480"/>
    <w:rsid w:val="004E0980"/>
    <w:rsid w:val="004F1CB5"/>
    <w:rsid w:val="004F3883"/>
    <w:rsid w:val="004F793B"/>
    <w:rsid w:val="005222B3"/>
    <w:rsid w:val="00527C4E"/>
    <w:rsid w:val="00537D07"/>
    <w:rsid w:val="00545861"/>
    <w:rsid w:val="005464AA"/>
    <w:rsid w:val="00551164"/>
    <w:rsid w:val="00557D31"/>
    <w:rsid w:val="005757CD"/>
    <w:rsid w:val="0058463C"/>
    <w:rsid w:val="00585417"/>
    <w:rsid w:val="0059136E"/>
    <w:rsid w:val="00592FDC"/>
    <w:rsid w:val="00595C59"/>
    <w:rsid w:val="005B6C42"/>
    <w:rsid w:val="005C0BA0"/>
    <w:rsid w:val="005F445E"/>
    <w:rsid w:val="005F4FC9"/>
    <w:rsid w:val="005F6F91"/>
    <w:rsid w:val="00697617"/>
    <w:rsid w:val="006A0D76"/>
    <w:rsid w:val="006A158B"/>
    <w:rsid w:val="006B4055"/>
    <w:rsid w:val="006F03E1"/>
    <w:rsid w:val="00711057"/>
    <w:rsid w:val="00711F4B"/>
    <w:rsid w:val="00712DED"/>
    <w:rsid w:val="0071357C"/>
    <w:rsid w:val="0071580F"/>
    <w:rsid w:val="00723A87"/>
    <w:rsid w:val="00730A79"/>
    <w:rsid w:val="0074749E"/>
    <w:rsid w:val="00766D64"/>
    <w:rsid w:val="00792F89"/>
    <w:rsid w:val="007960B8"/>
    <w:rsid w:val="007B449E"/>
    <w:rsid w:val="007C1EF1"/>
    <w:rsid w:val="007C1F6C"/>
    <w:rsid w:val="007C2CF3"/>
    <w:rsid w:val="007C5C7E"/>
    <w:rsid w:val="008046EE"/>
    <w:rsid w:val="00813997"/>
    <w:rsid w:val="00816EE6"/>
    <w:rsid w:val="0082475F"/>
    <w:rsid w:val="00841C15"/>
    <w:rsid w:val="008437BA"/>
    <w:rsid w:val="008517EB"/>
    <w:rsid w:val="0085224F"/>
    <w:rsid w:val="008A3ED3"/>
    <w:rsid w:val="008B49F8"/>
    <w:rsid w:val="008C7E75"/>
    <w:rsid w:val="008D1A0F"/>
    <w:rsid w:val="008D30C9"/>
    <w:rsid w:val="008E2FB2"/>
    <w:rsid w:val="009011A9"/>
    <w:rsid w:val="00922685"/>
    <w:rsid w:val="0093038E"/>
    <w:rsid w:val="0093474C"/>
    <w:rsid w:val="00940943"/>
    <w:rsid w:val="0095234C"/>
    <w:rsid w:val="00953D6E"/>
    <w:rsid w:val="00960654"/>
    <w:rsid w:val="00970D74"/>
    <w:rsid w:val="00971DF0"/>
    <w:rsid w:val="00986747"/>
    <w:rsid w:val="009B08A6"/>
    <w:rsid w:val="009B2F14"/>
    <w:rsid w:val="009D602B"/>
    <w:rsid w:val="009E6E94"/>
    <w:rsid w:val="00A0545D"/>
    <w:rsid w:val="00A24BCE"/>
    <w:rsid w:val="00A32132"/>
    <w:rsid w:val="00A4516C"/>
    <w:rsid w:val="00A52A68"/>
    <w:rsid w:val="00A61CC0"/>
    <w:rsid w:val="00A74BCC"/>
    <w:rsid w:val="00A803B0"/>
    <w:rsid w:val="00AA67AA"/>
    <w:rsid w:val="00AB614F"/>
    <w:rsid w:val="00AC0831"/>
    <w:rsid w:val="00AC67AC"/>
    <w:rsid w:val="00AD155A"/>
    <w:rsid w:val="00AE187D"/>
    <w:rsid w:val="00AF6459"/>
    <w:rsid w:val="00B0000C"/>
    <w:rsid w:val="00B02726"/>
    <w:rsid w:val="00B04880"/>
    <w:rsid w:val="00B13FBF"/>
    <w:rsid w:val="00B20A87"/>
    <w:rsid w:val="00B311B6"/>
    <w:rsid w:val="00B44D3C"/>
    <w:rsid w:val="00B474EF"/>
    <w:rsid w:val="00B73529"/>
    <w:rsid w:val="00B9763E"/>
    <w:rsid w:val="00BC4B96"/>
    <w:rsid w:val="00BE2430"/>
    <w:rsid w:val="00BE2BB4"/>
    <w:rsid w:val="00BF7733"/>
    <w:rsid w:val="00C6107E"/>
    <w:rsid w:val="00C62ECC"/>
    <w:rsid w:val="00C67BC6"/>
    <w:rsid w:val="00CA07EF"/>
    <w:rsid w:val="00CA218E"/>
    <w:rsid w:val="00CB636B"/>
    <w:rsid w:val="00CC51A2"/>
    <w:rsid w:val="00CD3C10"/>
    <w:rsid w:val="00CD6B7F"/>
    <w:rsid w:val="00CF06FC"/>
    <w:rsid w:val="00CF3DCC"/>
    <w:rsid w:val="00D06B42"/>
    <w:rsid w:val="00D140AD"/>
    <w:rsid w:val="00D43E67"/>
    <w:rsid w:val="00D50B26"/>
    <w:rsid w:val="00DA55BE"/>
    <w:rsid w:val="00DA6AE5"/>
    <w:rsid w:val="00DA7375"/>
    <w:rsid w:val="00DC7C97"/>
    <w:rsid w:val="00DE1DBF"/>
    <w:rsid w:val="00E0073D"/>
    <w:rsid w:val="00E012A2"/>
    <w:rsid w:val="00E22959"/>
    <w:rsid w:val="00E40674"/>
    <w:rsid w:val="00E44C8B"/>
    <w:rsid w:val="00E57E84"/>
    <w:rsid w:val="00E6058C"/>
    <w:rsid w:val="00E6424E"/>
    <w:rsid w:val="00E652DA"/>
    <w:rsid w:val="00E7112C"/>
    <w:rsid w:val="00E85741"/>
    <w:rsid w:val="00EB4332"/>
    <w:rsid w:val="00EC0AC0"/>
    <w:rsid w:val="00EC0C5E"/>
    <w:rsid w:val="00EE343D"/>
    <w:rsid w:val="00F06013"/>
    <w:rsid w:val="00F37E68"/>
    <w:rsid w:val="00F8197E"/>
    <w:rsid w:val="00F87EC0"/>
    <w:rsid w:val="00F90343"/>
    <w:rsid w:val="00F93D68"/>
    <w:rsid w:val="00F94157"/>
    <w:rsid w:val="00F975B9"/>
    <w:rsid w:val="00FA15DC"/>
    <w:rsid w:val="00FA3194"/>
    <w:rsid w:val="00FA4722"/>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0E898"/>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AA67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B4D0F-2FAE-48DB-84C3-3DB5B71E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San Diego Unified School District</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2012-05-07T16:15:00Z</cp:lastPrinted>
  <dcterms:created xsi:type="dcterms:W3CDTF">2019-01-10T14:14:00Z</dcterms:created>
  <dcterms:modified xsi:type="dcterms:W3CDTF">2019-01-10T14:14:00Z</dcterms:modified>
</cp:coreProperties>
</file>